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953A" w14:textId="60D8299A" w:rsidR="006051F1" w:rsidRPr="006051F1" w:rsidRDefault="00952B9B" w:rsidP="006051F1">
      <w:pPr>
        <w:pStyle w:val="NormalWeb"/>
        <w:rPr>
          <w:rFonts w:asciiTheme="majorHAnsi" w:hAnsiTheme="majorHAnsi" w:cstheme="majorHAnsi"/>
          <w:b/>
          <w:bCs/>
          <w:sz w:val="22"/>
          <w:szCs w:val="22"/>
        </w:rPr>
      </w:pPr>
      <w:r w:rsidRPr="008533CE">
        <w:rPr>
          <w:rFonts w:asciiTheme="majorHAnsi" w:hAnsiTheme="majorHAnsi" w:cstheme="majorHAnsi"/>
          <w:b/>
          <w:bCs/>
          <w:sz w:val="22"/>
          <w:szCs w:val="22"/>
        </w:rPr>
        <w:t xml:space="preserve">Exercise: </w:t>
      </w:r>
      <w:r w:rsidR="006051F1">
        <w:rPr>
          <w:rFonts w:asciiTheme="majorHAnsi" w:hAnsiTheme="majorHAnsi" w:cstheme="majorHAnsi"/>
          <w:b/>
          <w:bCs/>
          <w:sz w:val="22"/>
          <w:szCs w:val="22"/>
        </w:rPr>
        <w:t xml:space="preserve">Chunking </w:t>
      </w:r>
    </w:p>
    <w:p w14:paraId="0CC89D30" w14:textId="5FC0D03C" w:rsidR="006051F1" w:rsidRDefault="006051F1" w:rsidP="006051F1">
      <w:r>
        <w:t>I would share some the next step of RPM:</w:t>
      </w:r>
    </w:p>
    <w:p w14:paraId="0742EC58" w14:textId="77777777" w:rsidR="006051F1" w:rsidRDefault="006051F1" w:rsidP="006051F1">
      <w:r>
        <w:t xml:space="preserve">Remember we talked about the first 3 questions: </w:t>
      </w:r>
    </w:p>
    <w:p w14:paraId="2D719E66" w14:textId="77777777" w:rsidR="006051F1" w:rsidRDefault="006051F1" w:rsidP="006051F1">
      <w:r>
        <w:rPr>
          <w:b/>
          <w:bCs/>
        </w:rPr>
        <w:t xml:space="preserve">Result: </w:t>
      </w:r>
      <w:r>
        <w:t xml:space="preserve">The first question to ask when planning anything is, “What Result am I committed to achieve?” </w:t>
      </w:r>
    </w:p>
    <w:p w14:paraId="7AD66BE5" w14:textId="77777777" w:rsidR="006051F1" w:rsidRDefault="006051F1" w:rsidP="006051F1">
      <w:r>
        <w:rPr>
          <w:b/>
          <w:bCs/>
        </w:rPr>
        <w:t xml:space="preserve">Purpose: </w:t>
      </w:r>
      <w:r>
        <w:t xml:space="preserve">The second set of questions to ask yourself is. “What is my Purpose? </w:t>
      </w:r>
      <w:r>
        <w:rPr>
          <w:i/>
          <w:iCs/>
        </w:rPr>
        <w:t xml:space="preserve">Why </w:t>
      </w:r>
      <w:r>
        <w:t xml:space="preserve">do I want to do this? What will it give me? How will that make me feel?” </w:t>
      </w:r>
    </w:p>
    <w:p w14:paraId="0EF61CEA" w14:textId="77777777" w:rsidR="006051F1" w:rsidRDefault="006051F1" w:rsidP="006051F1">
      <w:r>
        <w:rPr>
          <w:b/>
          <w:bCs/>
        </w:rPr>
        <w:t xml:space="preserve">Massive Action Plan: </w:t>
      </w:r>
      <w:r>
        <w:t xml:space="preserve">Once you have a clear outcome (Result) and a compelling Purpose, ask yourself the third set of questions of RPM, “What specific actions do I need to take to achieve this result? What’s my Massive Action Plan?” </w:t>
      </w:r>
    </w:p>
    <w:p w14:paraId="12C00611" w14:textId="77777777" w:rsidR="006051F1" w:rsidRDefault="006051F1" w:rsidP="006051F1"/>
    <w:p w14:paraId="6BB57178" w14:textId="77777777" w:rsidR="006051F1" w:rsidRDefault="006051F1" w:rsidP="006051F1">
      <w:r>
        <w:t xml:space="preserve">And put it into a real agenda and working towards the result it helps if you start </w:t>
      </w:r>
      <w:proofErr w:type="spellStart"/>
      <w:r>
        <w:t>chuncking</w:t>
      </w:r>
      <w:proofErr w:type="spellEnd"/>
      <w:r>
        <w:t xml:space="preserve"> it.</w:t>
      </w:r>
    </w:p>
    <w:p w14:paraId="2ACF0ABF" w14:textId="77777777" w:rsidR="006051F1" w:rsidRDefault="006051F1" w:rsidP="006051F1">
      <w:r>
        <w:t>To succeed in anything without feeling overwhelmed, it's crucial to effectively organize a variety of tasks so they collectively contribute to a specific goal. Our minds have the remarkable ability to either dissect an experience into countless pieces or to synthesize it into a cohesive whole. For instance, attempting to tackle an entire project in one go (like trying to eat a whole whale in a single bite) can be overwhelming. On the other hand, breaking a task down into too many small steps can be just as daunting and frustrating.</w:t>
      </w:r>
    </w:p>
    <w:p w14:paraId="0B3EB214" w14:textId="03017F18" w:rsidR="006051F1" w:rsidRDefault="006051F1" w:rsidP="006051F1">
      <w:r>
        <w:t>Most people can only maintain focus on a few things at a time. It’s common for us to grasp things better when they are presented in groups of three. Beyond that, many of us start to feel swamped. Essentially, mastering a skill involves consolidating numerous tasks into just one or two primary areas of focus. This simplification helps prevent the feeling of being overwhelmed and enhances our efficiency.</w:t>
      </w:r>
    </w:p>
    <w:p w14:paraId="2F06C10B" w14:textId="1E2D115A" w:rsidR="006051F1" w:rsidRDefault="006051F1" w:rsidP="006051F1">
      <w:r>
        <w:t xml:space="preserve">Example for you: </w:t>
      </w:r>
      <w:r>
        <w:t xml:space="preserve">To do </w:t>
      </w:r>
      <w:proofErr w:type="gramStart"/>
      <w:r>
        <w:t>list</w:t>
      </w:r>
      <w:proofErr w:type="gramEnd"/>
    </w:p>
    <w:p w14:paraId="31288CCD" w14:textId="77777777" w:rsidR="006051F1" w:rsidRDefault="006051F1" w:rsidP="006051F1">
      <w:pPr>
        <w:numPr>
          <w:ilvl w:val="0"/>
          <w:numId w:val="25"/>
        </w:numPr>
        <w:spacing w:after="0" w:line="240" w:lineRule="auto"/>
      </w:pPr>
      <w:r>
        <w:t>Order vinyl supplies.</w:t>
      </w:r>
    </w:p>
    <w:p w14:paraId="7BAE6B16" w14:textId="77777777" w:rsidR="006051F1" w:rsidRDefault="006051F1" w:rsidP="006051F1">
      <w:pPr>
        <w:numPr>
          <w:ilvl w:val="0"/>
          <w:numId w:val="25"/>
        </w:numPr>
        <w:spacing w:after="0" w:line="240" w:lineRule="auto"/>
      </w:pPr>
      <w:r>
        <w:t>Meet with graphic designer for album covers.</w:t>
      </w:r>
    </w:p>
    <w:p w14:paraId="6D4F2A4B" w14:textId="77777777" w:rsidR="006051F1" w:rsidRDefault="006051F1" w:rsidP="006051F1">
      <w:pPr>
        <w:numPr>
          <w:ilvl w:val="0"/>
          <w:numId w:val="25"/>
        </w:numPr>
        <w:spacing w:after="0" w:line="240" w:lineRule="auto"/>
      </w:pPr>
      <w:r>
        <w:t>Update website with new product listings.</w:t>
      </w:r>
    </w:p>
    <w:p w14:paraId="11167077" w14:textId="77777777" w:rsidR="006051F1" w:rsidRDefault="006051F1" w:rsidP="006051F1">
      <w:pPr>
        <w:numPr>
          <w:ilvl w:val="0"/>
          <w:numId w:val="25"/>
        </w:numPr>
        <w:spacing w:after="0" w:line="240" w:lineRule="auto"/>
      </w:pPr>
      <w:r>
        <w:t>Schedule client meetings for custom orders.</w:t>
      </w:r>
    </w:p>
    <w:p w14:paraId="24E54A64" w14:textId="77777777" w:rsidR="006051F1" w:rsidRDefault="006051F1" w:rsidP="006051F1">
      <w:pPr>
        <w:numPr>
          <w:ilvl w:val="0"/>
          <w:numId w:val="25"/>
        </w:numPr>
        <w:spacing w:after="0" w:line="240" w:lineRule="auto"/>
      </w:pPr>
      <w:r>
        <w:t>Visit local record stores for partnership opportunities.</w:t>
      </w:r>
    </w:p>
    <w:p w14:paraId="0B63AAE9" w14:textId="77777777" w:rsidR="006051F1" w:rsidRDefault="006051F1" w:rsidP="006051F1">
      <w:pPr>
        <w:numPr>
          <w:ilvl w:val="0"/>
          <w:numId w:val="25"/>
        </w:numPr>
        <w:spacing w:after="0" w:line="240" w:lineRule="auto"/>
      </w:pPr>
      <w:r>
        <w:t>Plan social media posts for the week.</w:t>
      </w:r>
    </w:p>
    <w:p w14:paraId="09A05230" w14:textId="77777777" w:rsidR="006051F1" w:rsidRDefault="006051F1" w:rsidP="006051F1">
      <w:pPr>
        <w:numPr>
          <w:ilvl w:val="0"/>
          <w:numId w:val="25"/>
        </w:numPr>
        <w:spacing w:after="0" w:line="240" w:lineRule="auto"/>
      </w:pPr>
      <w:r>
        <w:t>Review and refine the business plan.</w:t>
      </w:r>
    </w:p>
    <w:p w14:paraId="667DAEFC" w14:textId="77777777" w:rsidR="006051F1" w:rsidRDefault="006051F1" w:rsidP="006051F1">
      <w:pPr>
        <w:numPr>
          <w:ilvl w:val="0"/>
          <w:numId w:val="25"/>
        </w:numPr>
        <w:spacing w:after="0" w:line="240" w:lineRule="auto"/>
      </w:pPr>
      <w:r>
        <w:t>Organize inventory in the storage room.</w:t>
      </w:r>
    </w:p>
    <w:p w14:paraId="7EAEF88C" w14:textId="77777777" w:rsidR="006051F1" w:rsidRDefault="006051F1" w:rsidP="006051F1">
      <w:pPr>
        <w:numPr>
          <w:ilvl w:val="0"/>
          <w:numId w:val="25"/>
        </w:numPr>
        <w:spacing w:after="0" w:line="240" w:lineRule="auto"/>
      </w:pPr>
      <w:r>
        <w:t>Check sound equipment and arrange for maintenance.</w:t>
      </w:r>
    </w:p>
    <w:p w14:paraId="19820E7E" w14:textId="77777777" w:rsidR="006051F1" w:rsidRDefault="006051F1" w:rsidP="006051F1">
      <w:pPr>
        <w:numPr>
          <w:ilvl w:val="0"/>
          <w:numId w:val="25"/>
        </w:numPr>
        <w:spacing w:after="0" w:line="240" w:lineRule="auto"/>
      </w:pPr>
      <w:r>
        <w:t>Arrange a photo shoot for upcoming vinyl releases.</w:t>
      </w:r>
    </w:p>
    <w:p w14:paraId="2D72C660" w14:textId="77777777" w:rsidR="006051F1" w:rsidRDefault="006051F1" w:rsidP="006051F1">
      <w:pPr>
        <w:numPr>
          <w:ilvl w:val="0"/>
          <w:numId w:val="25"/>
        </w:numPr>
        <w:spacing w:after="0" w:line="240" w:lineRule="auto"/>
      </w:pPr>
      <w:r>
        <w:t>Have lunch with a friend to catch up.</w:t>
      </w:r>
    </w:p>
    <w:p w14:paraId="2731191C" w14:textId="77777777" w:rsidR="006051F1" w:rsidRDefault="006051F1" w:rsidP="006051F1">
      <w:pPr>
        <w:numPr>
          <w:ilvl w:val="0"/>
          <w:numId w:val="25"/>
        </w:numPr>
        <w:spacing w:after="0" w:line="240" w:lineRule="auto"/>
      </w:pPr>
      <w:r>
        <w:t>Call girlfriend to plan a date night.</w:t>
      </w:r>
    </w:p>
    <w:p w14:paraId="219CFE8C" w14:textId="77777777" w:rsidR="006051F1" w:rsidRDefault="006051F1" w:rsidP="006051F1">
      <w:pPr>
        <w:numPr>
          <w:ilvl w:val="0"/>
          <w:numId w:val="25"/>
        </w:numPr>
        <w:spacing w:after="0" w:line="240" w:lineRule="auto"/>
      </w:pPr>
      <w:r>
        <w:lastRenderedPageBreak/>
        <w:t>Meet with marketing expert to discuss launch strategies.</w:t>
      </w:r>
    </w:p>
    <w:p w14:paraId="1EDDFD41" w14:textId="77777777" w:rsidR="006051F1" w:rsidRDefault="006051F1" w:rsidP="006051F1">
      <w:pPr>
        <w:numPr>
          <w:ilvl w:val="0"/>
          <w:numId w:val="25"/>
        </w:numPr>
        <w:spacing w:after="0" w:line="240" w:lineRule="auto"/>
      </w:pPr>
      <w:r>
        <w:t>Attend yoga class to unwind.</w:t>
      </w:r>
    </w:p>
    <w:p w14:paraId="45496986" w14:textId="77777777" w:rsidR="006051F1" w:rsidRDefault="006051F1" w:rsidP="006051F1">
      <w:pPr>
        <w:numPr>
          <w:ilvl w:val="0"/>
          <w:numId w:val="25"/>
        </w:numPr>
        <w:spacing w:after="0" w:line="240" w:lineRule="auto"/>
      </w:pPr>
      <w:r>
        <w:t>Spend Sunday afternoon with friends.</w:t>
      </w:r>
    </w:p>
    <w:p w14:paraId="2C621B63" w14:textId="77777777" w:rsidR="006051F1" w:rsidRDefault="006051F1" w:rsidP="006051F1">
      <w:pPr>
        <w:numPr>
          <w:ilvl w:val="0"/>
          <w:numId w:val="25"/>
        </w:numPr>
        <w:spacing w:after="0" w:line="240" w:lineRule="auto"/>
      </w:pPr>
      <w:r>
        <w:t>Book tickets for a concert with my girlfriend.</w:t>
      </w:r>
    </w:p>
    <w:p w14:paraId="4AC17969" w14:textId="77777777" w:rsidR="006051F1" w:rsidRDefault="006051F1" w:rsidP="006051F1">
      <w:pPr>
        <w:numPr>
          <w:ilvl w:val="0"/>
          <w:numId w:val="25"/>
        </w:numPr>
        <w:spacing w:after="0" w:line="240" w:lineRule="auto"/>
      </w:pPr>
      <w:r>
        <w:t>Schedule a casual meeting at a café with fellow music enthusiasts.</w:t>
      </w:r>
    </w:p>
    <w:p w14:paraId="7B5B7FD1" w14:textId="77777777" w:rsidR="006051F1" w:rsidRDefault="006051F1" w:rsidP="006051F1"/>
    <w:p w14:paraId="00436A7E" w14:textId="77777777" w:rsidR="006051F1" w:rsidRDefault="006051F1" w:rsidP="006051F1">
      <w:r>
        <w:t xml:space="preserve">Question: Do any of these actions relate to a similar Result? </w:t>
      </w:r>
    </w:p>
    <w:p w14:paraId="3559171A" w14:textId="77777777" w:rsidR="006051F1" w:rsidRDefault="006051F1" w:rsidP="006051F1"/>
    <w:p w14:paraId="35D8042F" w14:textId="77777777" w:rsidR="006051F1" w:rsidRDefault="006051F1" w:rsidP="006051F1">
      <w:pPr>
        <w:numPr>
          <w:ilvl w:val="0"/>
          <w:numId w:val="26"/>
        </w:numPr>
        <w:spacing w:after="0" w:line="240" w:lineRule="auto"/>
        <w:rPr>
          <w:highlight w:val="yellow"/>
        </w:rPr>
      </w:pPr>
      <w:r>
        <w:rPr>
          <w:highlight w:val="yellow"/>
        </w:rPr>
        <w:t>Order vinyl supplies.</w:t>
      </w:r>
    </w:p>
    <w:p w14:paraId="3B2548BB" w14:textId="77777777" w:rsidR="006051F1" w:rsidRDefault="006051F1" w:rsidP="006051F1">
      <w:pPr>
        <w:numPr>
          <w:ilvl w:val="0"/>
          <w:numId w:val="26"/>
        </w:numPr>
        <w:spacing w:after="0" w:line="240" w:lineRule="auto"/>
      </w:pPr>
      <w:r>
        <w:t xml:space="preserve">Call girlfriend to plan a date </w:t>
      </w:r>
      <w:proofErr w:type="gramStart"/>
      <w:r>
        <w:t>night</w:t>
      </w:r>
      <w:proofErr w:type="gramEnd"/>
    </w:p>
    <w:p w14:paraId="2063F69E" w14:textId="77777777" w:rsidR="006051F1" w:rsidRDefault="006051F1" w:rsidP="006051F1">
      <w:pPr>
        <w:numPr>
          <w:ilvl w:val="0"/>
          <w:numId w:val="26"/>
        </w:numPr>
        <w:spacing w:after="0" w:line="240" w:lineRule="auto"/>
        <w:rPr>
          <w:highlight w:val="yellow"/>
        </w:rPr>
      </w:pPr>
      <w:r>
        <w:rPr>
          <w:highlight w:val="yellow"/>
        </w:rPr>
        <w:t>Meet with graphic designer for album covers.</w:t>
      </w:r>
    </w:p>
    <w:p w14:paraId="35F8C638" w14:textId="77777777" w:rsidR="006051F1" w:rsidRDefault="006051F1" w:rsidP="006051F1">
      <w:pPr>
        <w:numPr>
          <w:ilvl w:val="0"/>
          <w:numId w:val="26"/>
        </w:numPr>
        <w:spacing w:after="0" w:line="240" w:lineRule="auto"/>
      </w:pPr>
      <w:r>
        <w:t>Spend Sunday afternoon with friends.</w:t>
      </w:r>
    </w:p>
    <w:p w14:paraId="23D91C60" w14:textId="77777777" w:rsidR="006051F1" w:rsidRDefault="006051F1" w:rsidP="006051F1">
      <w:pPr>
        <w:numPr>
          <w:ilvl w:val="0"/>
          <w:numId w:val="26"/>
        </w:numPr>
        <w:spacing w:after="0" w:line="240" w:lineRule="auto"/>
        <w:rPr>
          <w:highlight w:val="yellow"/>
        </w:rPr>
      </w:pPr>
      <w:r>
        <w:rPr>
          <w:highlight w:val="yellow"/>
        </w:rPr>
        <w:t>Update website with new product listings.</w:t>
      </w:r>
    </w:p>
    <w:p w14:paraId="5B225408" w14:textId="77777777" w:rsidR="006051F1" w:rsidRDefault="006051F1" w:rsidP="006051F1">
      <w:pPr>
        <w:numPr>
          <w:ilvl w:val="0"/>
          <w:numId w:val="26"/>
        </w:numPr>
        <w:spacing w:after="0" w:line="240" w:lineRule="auto"/>
        <w:rPr>
          <w:highlight w:val="yellow"/>
        </w:rPr>
      </w:pPr>
      <w:r>
        <w:rPr>
          <w:highlight w:val="yellow"/>
        </w:rPr>
        <w:t>Schedule client meetings for custom orders.</w:t>
      </w:r>
    </w:p>
    <w:p w14:paraId="4EFEA9D8" w14:textId="77777777" w:rsidR="006051F1" w:rsidRDefault="006051F1" w:rsidP="006051F1">
      <w:pPr>
        <w:numPr>
          <w:ilvl w:val="0"/>
          <w:numId w:val="26"/>
        </w:numPr>
        <w:spacing w:after="0" w:line="240" w:lineRule="auto"/>
        <w:rPr>
          <w:highlight w:val="yellow"/>
        </w:rPr>
      </w:pPr>
      <w:r>
        <w:rPr>
          <w:highlight w:val="yellow"/>
        </w:rPr>
        <w:t>Visit local record stores for partnership opportunities.</w:t>
      </w:r>
    </w:p>
    <w:p w14:paraId="1AC6B5BD" w14:textId="77777777" w:rsidR="006051F1" w:rsidRDefault="006051F1" w:rsidP="006051F1">
      <w:pPr>
        <w:numPr>
          <w:ilvl w:val="0"/>
          <w:numId w:val="26"/>
        </w:numPr>
        <w:spacing w:after="0" w:line="240" w:lineRule="auto"/>
      </w:pPr>
      <w:r>
        <w:t>Attend gym class to unwind.</w:t>
      </w:r>
    </w:p>
    <w:p w14:paraId="5436C736" w14:textId="77777777" w:rsidR="006051F1" w:rsidRDefault="006051F1" w:rsidP="006051F1">
      <w:pPr>
        <w:numPr>
          <w:ilvl w:val="0"/>
          <w:numId w:val="26"/>
        </w:numPr>
        <w:spacing w:after="0" w:line="240" w:lineRule="auto"/>
        <w:rPr>
          <w:highlight w:val="yellow"/>
        </w:rPr>
      </w:pPr>
      <w:r>
        <w:rPr>
          <w:highlight w:val="yellow"/>
        </w:rPr>
        <w:t>Plan social media posts for the week.</w:t>
      </w:r>
    </w:p>
    <w:p w14:paraId="54853B42" w14:textId="77777777" w:rsidR="006051F1" w:rsidRDefault="006051F1" w:rsidP="006051F1">
      <w:pPr>
        <w:numPr>
          <w:ilvl w:val="0"/>
          <w:numId w:val="26"/>
        </w:numPr>
        <w:spacing w:after="0" w:line="240" w:lineRule="auto"/>
        <w:rPr>
          <w:highlight w:val="yellow"/>
        </w:rPr>
      </w:pPr>
      <w:r>
        <w:rPr>
          <w:highlight w:val="yellow"/>
        </w:rPr>
        <w:t>Review and refine the business plan.</w:t>
      </w:r>
    </w:p>
    <w:p w14:paraId="163F283F" w14:textId="77777777" w:rsidR="006051F1" w:rsidRDefault="006051F1" w:rsidP="006051F1">
      <w:pPr>
        <w:numPr>
          <w:ilvl w:val="0"/>
          <w:numId w:val="26"/>
        </w:numPr>
        <w:spacing w:after="0" w:line="240" w:lineRule="auto"/>
        <w:rPr>
          <w:highlight w:val="yellow"/>
        </w:rPr>
      </w:pPr>
      <w:r>
        <w:rPr>
          <w:highlight w:val="yellow"/>
        </w:rPr>
        <w:t>Organize inventory in the storage room.</w:t>
      </w:r>
    </w:p>
    <w:p w14:paraId="0FF7C77D" w14:textId="77777777" w:rsidR="006051F1" w:rsidRDefault="006051F1" w:rsidP="006051F1">
      <w:pPr>
        <w:numPr>
          <w:ilvl w:val="0"/>
          <w:numId w:val="26"/>
        </w:numPr>
        <w:spacing w:after="0" w:line="240" w:lineRule="auto"/>
        <w:rPr>
          <w:highlight w:val="yellow"/>
        </w:rPr>
      </w:pPr>
      <w:r>
        <w:rPr>
          <w:highlight w:val="yellow"/>
        </w:rPr>
        <w:t>Arrange a photo shoot for upcoming vinyl releases.</w:t>
      </w:r>
    </w:p>
    <w:p w14:paraId="2FACCEA4" w14:textId="77777777" w:rsidR="006051F1" w:rsidRDefault="006051F1" w:rsidP="006051F1">
      <w:pPr>
        <w:numPr>
          <w:ilvl w:val="0"/>
          <w:numId w:val="26"/>
        </w:numPr>
        <w:spacing w:after="0" w:line="240" w:lineRule="auto"/>
      </w:pPr>
      <w:r>
        <w:t>Have lunch with a friend to catch up.</w:t>
      </w:r>
    </w:p>
    <w:p w14:paraId="13804751" w14:textId="77777777" w:rsidR="006051F1" w:rsidRDefault="006051F1" w:rsidP="006051F1">
      <w:pPr>
        <w:numPr>
          <w:ilvl w:val="0"/>
          <w:numId w:val="26"/>
        </w:numPr>
        <w:spacing w:after="0" w:line="240" w:lineRule="auto"/>
        <w:rPr>
          <w:highlight w:val="yellow"/>
        </w:rPr>
      </w:pPr>
      <w:r>
        <w:rPr>
          <w:highlight w:val="yellow"/>
        </w:rPr>
        <w:t>Meet with marketing expert to discuss launch strategies.</w:t>
      </w:r>
    </w:p>
    <w:p w14:paraId="3B3CAAD2" w14:textId="77777777" w:rsidR="006051F1" w:rsidRDefault="006051F1" w:rsidP="006051F1">
      <w:pPr>
        <w:numPr>
          <w:ilvl w:val="0"/>
          <w:numId w:val="26"/>
        </w:numPr>
        <w:spacing w:after="0" w:line="240" w:lineRule="auto"/>
      </w:pPr>
      <w:r>
        <w:t>Book tickets for a concert with my girlfriend.</w:t>
      </w:r>
    </w:p>
    <w:p w14:paraId="2171FD34" w14:textId="77777777" w:rsidR="006051F1" w:rsidRDefault="006051F1" w:rsidP="006051F1">
      <w:pPr>
        <w:numPr>
          <w:ilvl w:val="0"/>
          <w:numId w:val="26"/>
        </w:numPr>
        <w:spacing w:after="0" w:line="240" w:lineRule="auto"/>
      </w:pPr>
      <w:r>
        <w:t>Schedule a casual meeting at a café with fellow music enthusiasts.</w:t>
      </w:r>
    </w:p>
    <w:p w14:paraId="7FDF2D89" w14:textId="77777777" w:rsidR="006051F1" w:rsidRDefault="006051F1" w:rsidP="006051F1"/>
    <w:p w14:paraId="4F1C8A33" w14:textId="41FF72AD" w:rsidR="006051F1" w:rsidRDefault="006051F1" w:rsidP="006051F1">
      <w:pPr>
        <w:rPr>
          <w:b/>
          <w:bCs/>
        </w:rPr>
      </w:pPr>
      <w:r>
        <w:rPr>
          <w:b/>
          <w:bCs/>
        </w:rPr>
        <w:t>The power of RPM is that a list of 12 action items can be grouped (or chunked) together into few Results.</w:t>
      </w:r>
    </w:p>
    <w:p w14:paraId="1733970C" w14:textId="0C820EB9" w:rsidR="006051F1" w:rsidRDefault="006051F1" w:rsidP="006051F1">
      <w:r>
        <w:rPr>
          <w:b/>
          <w:bCs/>
        </w:rPr>
        <w:t xml:space="preserve">The power of RPM is that 12 different action items can be grouped together into only </w:t>
      </w:r>
      <w:proofErr w:type="gramStart"/>
      <w:r>
        <w:rPr>
          <w:b/>
          <w:bCs/>
        </w:rPr>
        <w:t>a</w:t>
      </w:r>
      <w:proofErr w:type="gramEnd"/>
      <w:r>
        <w:rPr>
          <w:b/>
          <w:bCs/>
        </w:rPr>
        <w:t xml:space="preserve"> only a few Results. </w:t>
      </w:r>
      <w:r>
        <w:t xml:space="preserve">This one is around your business and your personal </w:t>
      </w:r>
      <w:proofErr w:type="gramStart"/>
      <w:r>
        <w:t>life ;</w:t>
      </w:r>
      <w:proofErr w:type="gramEnd"/>
      <w:r>
        <w:t xml:space="preserve"> looking at the original list,</w:t>
      </w:r>
      <w:r>
        <w:rPr>
          <w:b/>
          <w:bCs/>
        </w:rPr>
        <w:t xml:space="preserve">. </w:t>
      </w:r>
      <w:r>
        <w:t xml:space="preserve">You </w:t>
      </w:r>
      <w:r>
        <w:t xml:space="preserve">could chunk the other items into Results having to do with your business or your personal life / </w:t>
      </w:r>
      <w:proofErr w:type="gramStart"/>
      <w:r>
        <w:t>relationships</w:t>
      </w:r>
      <w:proofErr w:type="gramEnd"/>
      <w:r>
        <w:t xml:space="preserve"> </w:t>
      </w:r>
    </w:p>
    <w:p w14:paraId="31365764" w14:textId="77777777" w:rsidR="006051F1" w:rsidRDefault="006051F1" w:rsidP="006051F1">
      <w:pPr>
        <w:numPr>
          <w:ilvl w:val="0"/>
          <w:numId w:val="27"/>
        </w:numPr>
        <w:spacing w:after="0" w:line="240" w:lineRule="auto"/>
        <w:rPr>
          <w:highlight w:val="yellow"/>
        </w:rPr>
      </w:pPr>
      <w:r>
        <w:rPr>
          <w:highlight w:val="yellow"/>
        </w:rPr>
        <w:t>Review and refine the business plan.</w:t>
      </w:r>
    </w:p>
    <w:p w14:paraId="0CC35B5E" w14:textId="77777777" w:rsidR="006051F1" w:rsidRDefault="006051F1" w:rsidP="006051F1">
      <w:pPr>
        <w:numPr>
          <w:ilvl w:val="0"/>
          <w:numId w:val="27"/>
        </w:numPr>
        <w:spacing w:after="0" w:line="240" w:lineRule="auto"/>
        <w:rPr>
          <w:highlight w:val="yellow"/>
        </w:rPr>
      </w:pPr>
      <w:r>
        <w:rPr>
          <w:highlight w:val="yellow"/>
        </w:rPr>
        <w:t>Update website with new product listings.</w:t>
      </w:r>
    </w:p>
    <w:p w14:paraId="3D94D5ED" w14:textId="77777777" w:rsidR="006051F1" w:rsidRDefault="006051F1" w:rsidP="006051F1">
      <w:pPr>
        <w:numPr>
          <w:ilvl w:val="0"/>
          <w:numId w:val="27"/>
        </w:numPr>
        <w:spacing w:after="0" w:line="240" w:lineRule="auto"/>
        <w:rPr>
          <w:highlight w:val="yellow"/>
        </w:rPr>
      </w:pPr>
      <w:r>
        <w:rPr>
          <w:highlight w:val="yellow"/>
        </w:rPr>
        <w:t>Meet with marketing expert to discuss launch strategies.</w:t>
      </w:r>
    </w:p>
    <w:p w14:paraId="11DFC875" w14:textId="77777777" w:rsidR="006051F1" w:rsidRDefault="006051F1" w:rsidP="006051F1">
      <w:pPr>
        <w:numPr>
          <w:ilvl w:val="0"/>
          <w:numId w:val="27"/>
        </w:numPr>
        <w:spacing w:after="0" w:line="240" w:lineRule="auto"/>
        <w:rPr>
          <w:highlight w:val="yellow"/>
        </w:rPr>
      </w:pPr>
      <w:r>
        <w:rPr>
          <w:highlight w:val="yellow"/>
        </w:rPr>
        <w:t>Plan social media posts for the week.</w:t>
      </w:r>
    </w:p>
    <w:p w14:paraId="5119DE6F" w14:textId="77777777" w:rsidR="006051F1" w:rsidRDefault="006051F1" w:rsidP="006051F1">
      <w:pPr>
        <w:numPr>
          <w:ilvl w:val="0"/>
          <w:numId w:val="27"/>
        </w:numPr>
        <w:spacing w:after="0" w:line="240" w:lineRule="auto"/>
        <w:rPr>
          <w:highlight w:val="yellow"/>
        </w:rPr>
      </w:pPr>
      <w:r>
        <w:rPr>
          <w:highlight w:val="yellow"/>
        </w:rPr>
        <w:t>Arrange a photo shoot for upcoming vinyl releases.</w:t>
      </w:r>
    </w:p>
    <w:p w14:paraId="68772F6C" w14:textId="77777777" w:rsidR="006051F1" w:rsidRDefault="006051F1" w:rsidP="006051F1">
      <w:pPr>
        <w:ind w:left="720"/>
        <w:rPr>
          <w:highlight w:val="yellow"/>
        </w:rPr>
      </w:pPr>
    </w:p>
    <w:p w14:paraId="3F63400A" w14:textId="77777777" w:rsidR="006051F1" w:rsidRDefault="006051F1" w:rsidP="006051F1">
      <w:pPr>
        <w:pStyle w:val="ListParagraph"/>
        <w:numPr>
          <w:ilvl w:val="0"/>
          <w:numId w:val="27"/>
        </w:numPr>
        <w:spacing w:after="0" w:line="240" w:lineRule="auto"/>
        <w:contextualSpacing w:val="0"/>
        <w:rPr>
          <w:highlight w:val="yellow"/>
        </w:rPr>
      </w:pPr>
      <w:r>
        <w:rPr>
          <w:highlight w:val="yellow"/>
        </w:rPr>
        <w:t>Order vinyl supplies.</w:t>
      </w:r>
    </w:p>
    <w:p w14:paraId="5D9C987F" w14:textId="77777777" w:rsidR="006051F1" w:rsidRDefault="006051F1" w:rsidP="006051F1">
      <w:pPr>
        <w:numPr>
          <w:ilvl w:val="0"/>
          <w:numId w:val="27"/>
        </w:numPr>
        <w:spacing w:after="0" w:line="240" w:lineRule="auto"/>
        <w:rPr>
          <w:highlight w:val="yellow"/>
        </w:rPr>
      </w:pPr>
      <w:r>
        <w:rPr>
          <w:highlight w:val="yellow"/>
        </w:rPr>
        <w:t>Meet with graphic designer for album covers.</w:t>
      </w:r>
    </w:p>
    <w:p w14:paraId="5B932A4F" w14:textId="77777777" w:rsidR="006051F1" w:rsidRDefault="006051F1" w:rsidP="006051F1">
      <w:pPr>
        <w:numPr>
          <w:ilvl w:val="0"/>
          <w:numId w:val="27"/>
        </w:numPr>
        <w:spacing w:after="0" w:line="240" w:lineRule="auto"/>
        <w:rPr>
          <w:highlight w:val="yellow"/>
        </w:rPr>
      </w:pPr>
      <w:r>
        <w:rPr>
          <w:highlight w:val="yellow"/>
        </w:rPr>
        <w:t>Schedule client meetings for custom orders.</w:t>
      </w:r>
    </w:p>
    <w:p w14:paraId="37CB014D" w14:textId="77777777" w:rsidR="006051F1" w:rsidRDefault="006051F1" w:rsidP="006051F1">
      <w:pPr>
        <w:numPr>
          <w:ilvl w:val="0"/>
          <w:numId w:val="27"/>
        </w:numPr>
        <w:spacing w:after="0" w:line="240" w:lineRule="auto"/>
        <w:rPr>
          <w:highlight w:val="yellow"/>
        </w:rPr>
      </w:pPr>
      <w:r>
        <w:rPr>
          <w:highlight w:val="yellow"/>
        </w:rPr>
        <w:t>Visit local record stores for partnership opportunities.</w:t>
      </w:r>
    </w:p>
    <w:p w14:paraId="01FDB055" w14:textId="77777777" w:rsidR="006051F1" w:rsidRDefault="006051F1" w:rsidP="006051F1">
      <w:pPr>
        <w:numPr>
          <w:ilvl w:val="0"/>
          <w:numId w:val="27"/>
        </w:numPr>
        <w:spacing w:after="0" w:line="240" w:lineRule="auto"/>
        <w:rPr>
          <w:highlight w:val="yellow"/>
        </w:rPr>
      </w:pPr>
      <w:r>
        <w:rPr>
          <w:highlight w:val="yellow"/>
        </w:rPr>
        <w:t>Organize inventory in the storage room.</w:t>
      </w:r>
    </w:p>
    <w:p w14:paraId="7C6259AF" w14:textId="77777777" w:rsidR="006051F1" w:rsidRDefault="006051F1" w:rsidP="006051F1">
      <w:pPr>
        <w:ind w:left="720"/>
        <w:rPr>
          <w:highlight w:val="yellow"/>
        </w:rPr>
      </w:pPr>
    </w:p>
    <w:p w14:paraId="6417803E" w14:textId="77777777" w:rsidR="006051F1" w:rsidRDefault="006051F1" w:rsidP="006051F1">
      <w:pPr>
        <w:numPr>
          <w:ilvl w:val="0"/>
          <w:numId w:val="27"/>
        </w:numPr>
        <w:spacing w:after="0" w:line="240" w:lineRule="auto"/>
        <w:rPr>
          <w:highlight w:val="magenta"/>
        </w:rPr>
      </w:pPr>
      <w:r>
        <w:rPr>
          <w:highlight w:val="magenta"/>
        </w:rPr>
        <w:lastRenderedPageBreak/>
        <w:t>Book tickets for a concert with my girlfriend.</w:t>
      </w:r>
    </w:p>
    <w:p w14:paraId="749FAA0E" w14:textId="77777777" w:rsidR="006051F1" w:rsidRDefault="006051F1" w:rsidP="006051F1">
      <w:pPr>
        <w:numPr>
          <w:ilvl w:val="0"/>
          <w:numId w:val="27"/>
        </w:numPr>
        <w:spacing w:after="0" w:line="240" w:lineRule="auto"/>
        <w:rPr>
          <w:highlight w:val="magenta"/>
        </w:rPr>
      </w:pPr>
      <w:r>
        <w:rPr>
          <w:highlight w:val="magenta"/>
        </w:rPr>
        <w:t>Schedule a casual meeting at a café with fellow music enthusiasts.</w:t>
      </w:r>
    </w:p>
    <w:p w14:paraId="2C4BCBA1" w14:textId="77777777" w:rsidR="006051F1" w:rsidRDefault="006051F1" w:rsidP="006051F1">
      <w:pPr>
        <w:numPr>
          <w:ilvl w:val="0"/>
          <w:numId w:val="27"/>
        </w:numPr>
        <w:spacing w:after="0" w:line="240" w:lineRule="auto"/>
        <w:rPr>
          <w:highlight w:val="magenta"/>
        </w:rPr>
      </w:pPr>
      <w:r>
        <w:rPr>
          <w:highlight w:val="magenta"/>
        </w:rPr>
        <w:t xml:space="preserve">Call girlfriend to plan a date </w:t>
      </w:r>
      <w:proofErr w:type="gramStart"/>
      <w:r>
        <w:rPr>
          <w:highlight w:val="magenta"/>
        </w:rPr>
        <w:t>night</w:t>
      </w:r>
      <w:proofErr w:type="gramEnd"/>
    </w:p>
    <w:p w14:paraId="72CFB295" w14:textId="77777777" w:rsidR="006051F1" w:rsidRDefault="006051F1" w:rsidP="006051F1">
      <w:pPr>
        <w:numPr>
          <w:ilvl w:val="0"/>
          <w:numId w:val="27"/>
        </w:numPr>
        <w:spacing w:after="0" w:line="240" w:lineRule="auto"/>
        <w:rPr>
          <w:highlight w:val="magenta"/>
        </w:rPr>
      </w:pPr>
      <w:r>
        <w:rPr>
          <w:highlight w:val="magenta"/>
        </w:rPr>
        <w:t>Spend Sunday afternoon with friends.</w:t>
      </w:r>
    </w:p>
    <w:p w14:paraId="2502E8D4" w14:textId="77777777" w:rsidR="006051F1" w:rsidRDefault="006051F1" w:rsidP="006051F1">
      <w:pPr>
        <w:numPr>
          <w:ilvl w:val="0"/>
          <w:numId w:val="27"/>
        </w:numPr>
        <w:spacing w:after="0" w:line="240" w:lineRule="auto"/>
        <w:rPr>
          <w:highlight w:val="magenta"/>
        </w:rPr>
      </w:pPr>
      <w:r>
        <w:rPr>
          <w:highlight w:val="magenta"/>
        </w:rPr>
        <w:t>Attend gym class to unwind.</w:t>
      </w:r>
    </w:p>
    <w:p w14:paraId="7BAAD9AA" w14:textId="77777777" w:rsidR="006051F1" w:rsidRDefault="006051F1" w:rsidP="006051F1">
      <w:pPr>
        <w:numPr>
          <w:ilvl w:val="0"/>
          <w:numId w:val="27"/>
        </w:numPr>
        <w:spacing w:after="0" w:line="240" w:lineRule="auto"/>
        <w:rPr>
          <w:highlight w:val="magenta"/>
        </w:rPr>
      </w:pPr>
      <w:r>
        <w:rPr>
          <w:highlight w:val="magenta"/>
        </w:rPr>
        <w:t>Have lunch with a friend to catch up.</w:t>
      </w:r>
    </w:p>
    <w:p w14:paraId="4F6FB111" w14:textId="77777777" w:rsidR="006051F1" w:rsidRDefault="006051F1" w:rsidP="006051F1"/>
    <w:p w14:paraId="0AE8B232" w14:textId="77777777" w:rsidR="006051F1" w:rsidRDefault="006051F1" w:rsidP="006051F1">
      <w:r>
        <w:t xml:space="preserve">By doing this you see that you can create boxes in your day that you work on your business, make time for yourself, your relationships and this way you create overview and you can find out if the deadline is </w:t>
      </w:r>
      <w:proofErr w:type="gramStart"/>
      <w:r>
        <w:t>reasonable .</w:t>
      </w:r>
      <w:proofErr w:type="gramEnd"/>
    </w:p>
    <w:p w14:paraId="1C08D38D" w14:textId="77777777" w:rsidR="006051F1" w:rsidRDefault="006051F1" w:rsidP="006051F1">
      <w:r>
        <w:t xml:space="preserve">Use Chunking to Reduce Overwhelm in ANY Area of Your Life. Chunking helps you make sense out of chaos. </w:t>
      </w:r>
    </w:p>
    <w:p w14:paraId="19A88238" w14:textId="449B7F5B" w:rsidR="006051F1" w:rsidRDefault="006051F1" w:rsidP="006051F1">
      <w:r>
        <w:t xml:space="preserve">Like this example: </w:t>
      </w:r>
    </w:p>
    <w:p w14:paraId="21EBCFE8" w14:textId="1C718D51" w:rsidR="006051F1" w:rsidRDefault="006051F1" w:rsidP="006051F1">
      <w:r>
        <w:rPr>
          <w:noProof/>
        </w:rPr>
        <w:drawing>
          <wp:inline distT="0" distB="0" distL="0" distR="0" wp14:anchorId="78DF51BD" wp14:editId="4D122E6E">
            <wp:extent cx="3488055" cy="2192655"/>
            <wp:effectExtent l="0" t="0" r="4445" b="4445"/>
            <wp:docPr id="1981821814"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055" cy="2192655"/>
                    </a:xfrm>
                    <a:prstGeom prst="rect">
                      <a:avLst/>
                    </a:prstGeom>
                    <a:noFill/>
                    <a:ln>
                      <a:noFill/>
                    </a:ln>
                  </pic:spPr>
                </pic:pic>
              </a:graphicData>
            </a:graphic>
          </wp:inline>
        </w:drawing>
      </w:r>
      <w:r>
        <w:rPr>
          <w:noProof/>
        </w:rPr>
        <w:drawing>
          <wp:inline distT="0" distB="0" distL="0" distR="0" wp14:anchorId="2A4FAC02" wp14:editId="5249B8D8">
            <wp:extent cx="4614545" cy="1684655"/>
            <wp:effectExtent l="0" t="0" r="0" b="4445"/>
            <wp:docPr id="545651509" name="Picture 1" descr="A diagram of a pla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pla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545" cy="1684655"/>
                    </a:xfrm>
                    <a:prstGeom prst="rect">
                      <a:avLst/>
                    </a:prstGeom>
                    <a:noFill/>
                    <a:ln>
                      <a:noFill/>
                    </a:ln>
                  </pic:spPr>
                </pic:pic>
              </a:graphicData>
            </a:graphic>
          </wp:inline>
        </w:drawing>
      </w:r>
    </w:p>
    <w:p w14:paraId="6E93BFBC" w14:textId="77777777" w:rsidR="006051F1" w:rsidRDefault="006051F1" w:rsidP="006051F1">
      <w:pPr>
        <w:rPr>
          <w:sz w:val="16"/>
          <w:szCs w:val="16"/>
        </w:rPr>
      </w:pPr>
      <w:r>
        <w:rPr>
          <w:sz w:val="16"/>
          <w:szCs w:val="16"/>
        </w:rPr>
        <w:t>I took this from Tony Robbins, so jus to mention this is not mine. (copyrights)</w:t>
      </w:r>
    </w:p>
    <w:p w14:paraId="352F81F0" w14:textId="77777777" w:rsidR="006051F1" w:rsidRDefault="006051F1" w:rsidP="006051F1">
      <w:pPr>
        <w:rPr>
          <w:sz w:val="16"/>
          <w:szCs w:val="16"/>
        </w:rPr>
      </w:pPr>
    </w:p>
    <w:p w14:paraId="7A98AA94" w14:textId="77777777" w:rsidR="006051F1" w:rsidRDefault="006051F1" w:rsidP="006051F1">
      <w:r>
        <w:t xml:space="preserve">I hope this is helpful for </w:t>
      </w:r>
      <w:proofErr w:type="gramStart"/>
      <w:r>
        <w:t>you</w:t>
      </w:r>
      <w:proofErr w:type="gramEnd"/>
      <w:r>
        <w:t xml:space="preserve"> </w:t>
      </w:r>
    </w:p>
    <w:p w14:paraId="047B5194" w14:textId="77777777" w:rsidR="006051F1" w:rsidRDefault="006051F1" w:rsidP="006051F1"/>
    <w:p w14:paraId="245CBFF6" w14:textId="2895DD72" w:rsidR="006051F1" w:rsidRDefault="006051F1" w:rsidP="006051F1">
      <w:r>
        <w:t>Cheers, Debbie</w:t>
      </w:r>
    </w:p>
    <w:p w14:paraId="4DD4DA2A" w14:textId="77777777" w:rsidR="006051F1" w:rsidRDefault="006051F1" w:rsidP="006051F1"/>
    <w:p w14:paraId="79C25465" w14:textId="77777777" w:rsidR="006051F1" w:rsidRDefault="006051F1" w:rsidP="006051F1"/>
    <w:p w14:paraId="05807605" w14:textId="77777777" w:rsidR="008533CE" w:rsidRPr="00E612E4" w:rsidRDefault="008533CE" w:rsidP="006051F1">
      <w:pPr>
        <w:pStyle w:val="NormalWeb"/>
        <w:rPr>
          <w:rFonts w:asciiTheme="majorHAnsi" w:hAnsiTheme="majorHAnsi" w:cstheme="majorHAnsi"/>
        </w:rPr>
      </w:pPr>
    </w:p>
    <w:sectPr w:rsidR="008533CE" w:rsidRPr="00E612E4" w:rsidSect="00407FE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CD7A" w14:textId="77777777" w:rsidR="00407FE5" w:rsidRDefault="00407FE5" w:rsidP="00B116A7">
      <w:pPr>
        <w:spacing w:after="0" w:line="240" w:lineRule="auto"/>
      </w:pPr>
      <w:r>
        <w:separator/>
      </w:r>
    </w:p>
  </w:endnote>
  <w:endnote w:type="continuationSeparator" w:id="0">
    <w:p w14:paraId="3DB54AF4" w14:textId="77777777" w:rsidR="00407FE5" w:rsidRDefault="00407FE5" w:rsidP="00B1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0BD1" w14:textId="77777777" w:rsidR="006051F1" w:rsidRDefault="00605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657F" w14:textId="2CA412CB" w:rsidR="006D7C6B" w:rsidRPr="006D7C6B" w:rsidRDefault="006D7C6B">
    <w:pPr>
      <w:pStyle w:val="Footer"/>
      <w:rPr>
        <w:sz w:val="16"/>
        <w:szCs w:val="16"/>
        <w:lang w:val="nl-NL"/>
      </w:rPr>
    </w:pPr>
    <w:r>
      <w:rPr>
        <w:sz w:val="16"/>
        <w:szCs w:val="16"/>
        <w:lang w:val="nl-NL"/>
      </w:rPr>
      <w:sym w:font="Symbol" w:char="F0D3"/>
    </w:r>
    <w:r>
      <w:rPr>
        <w:sz w:val="16"/>
        <w:szCs w:val="16"/>
        <w:lang w:val="nl-NL"/>
      </w:rPr>
      <w:t xml:space="preserve"> </w:t>
    </w:r>
    <w:proofErr w:type="spellStart"/>
    <w:r w:rsidRPr="006D7C6B">
      <w:rPr>
        <w:sz w:val="16"/>
        <w:szCs w:val="16"/>
        <w:lang w:val="nl-NL"/>
      </w:rPr>
      <w:t>Sustality</w:t>
    </w:r>
    <w:proofErr w:type="spellEnd"/>
    <w:r w:rsidR="00EF7031">
      <w:rPr>
        <w:sz w:val="16"/>
        <w:szCs w:val="16"/>
        <w:lang w:val="nl-NL"/>
      </w:rPr>
      <w:t xml:space="preserve"> </w:t>
    </w:r>
    <w:proofErr w:type="spellStart"/>
    <w:r w:rsidR="00AB6C8B">
      <w:rPr>
        <w:sz w:val="16"/>
        <w:szCs w:val="16"/>
        <w:lang w:val="nl-NL"/>
      </w:rPr>
      <w:t>Exercise</w:t>
    </w:r>
    <w:proofErr w:type="spellEnd"/>
    <w:r w:rsidR="00AB6C8B">
      <w:rPr>
        <w:sz w:val="16"/>
        <w:szCs w:val="16"/>
        <w:lang w:val="nl-NL"/>
      </w:rPr>
      <w:t xml:space="preserve"> RPM</w:t>
    </w:r>
    <w:r w:rsidR="008533CE">
      <w:rPr>
        <w:sz w:val="16"/>
        <w:szCs w:val="16"/>
        <w:lang w:val="nl-NL"/>
      </w:rPr>
      <w:t xml:space="preserve"> </w:t>
    </w:r>
    <w:r w:rsidR="006051F1">
      <w:rPr>
        <w:sz w:val="16"/>
        <w:szCs w:val="16"/>
        <w:lang w:val="nl-N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BF45" w14:textId="77777777" w:rsidR="006051F1" w:rsidRDefault="0060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3652" w14:textId="77777777" w:rsidR="00407FE5" w:rsidRDefault="00407FE5" w:rsidP="00B116A7">
      <w:pPr>
        <w:spacing w:after="0" w:line="240" w:lineRule="auto"/>
      </w:pPr>
      <w:r>
        <w:separator/>
      </w:r>
    </w:p>
  </w:footnote>
  <w:footnote w:type="continuationSeparator" w:id="0">
    <w:p w14:paraId="735E39B0" w14:textId="77777777" w:rsidR="00407FE5" w:rsidRDefault="00407FE5" w:rsidP="00B11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5C5D" w14:textId="77777777" w:rsidR="006051F1" w:rsidRDefault="00605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BEB" w14:textId="5E3900D9" w:rsidR="006D7C6B" w:rsidRDefault="006D7C6B">
    <w:pPr>
      <w:pStyle w:val="Header"/>
    </w:pPr>
    <w:r>
      <w:rPr>
        <w:noProof/>
      </w:rPr>
      <mc:AlternateContent>
        <mc:Choice Requires="wps">
          <w:drawing>
            <wp:anchor distT="0" distB="0" distL="114300" distR="114300" simplePos="0" relativeHeight="251659264" behindDoc="0" locked="0" layoutInCell="1" allowOverlap="1" wp14:anchorId="176B9C76" wp14:editId="7E16AB02">
              <wp:simplePos x="0" y="0"/>
              <wp:positionH relativeFrom="column">
                <wp:posOffset>-689966</wp:posOffset>
              </wp:positionH>
              <wp:positionV relativeFrom="paragraph">
                <wp:posOffset>-364490</wp:posOffset>
              </wp:positionV>
              <wp:extent cx="6988029" cy="1191237"/>
              <wp:effectExtent l="0" t="0" r="0" b="3175"/>
              <wp:wrapNone/>
              <wp:docPr id="1445200076" name="Text Box 2"/>
              <wp:cNvGraphicFramePr/>
              <a:graphic xmlns:a="http://schemas.openxmlformats.org/drawingml/2006/main">
                <a:graphicData uri="http://schemas.microsoft.com/office/word/2010/wordprocessingShape">
                  <wps:wsp>
                    <wps:cNvSpPr txBox="1"/>
                    <wps:spPr>
                      <a:xfrm>
                        <a:off x="0" y="0"/>
                        <a:ext cx="6988029" cy="1191237"/>
                      </a:xfrm>
                      <a:prstGeom prst="rect">
                        <a:avLst/>
                      </a:prstGeom>
                      <a:solidFill>
                        <a:schemeClr val="lt1"/>
                      </a:solidFill>
                      <a:ln w="6350">
                        <a:noFill/>
                      </a:ln>
                    </wps:spPr>
                    <wps:txbx>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9C76" id="_x0000_t202" coordsize="21600,21600" o:spt="202" path="m,l,21600r21600,l21600,xe">
              <v:stroke joinstyle="miter"/>
              <v:path gradientshapeok="t" o:connecttype="rect"/>
            </v:shapetype>
            <v:shape id="Text Box 2" o:spid="_x0000_s1026" type="#_x0000_t202" style="position:absolute;margin-left:-54.35pt;margin-top:-28.7pt;width:550.2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" fillcolor="white [3201]" stroked="f" strokeweight=".5pt">
              <v:textbox style="layout-flow:vertical-ideographic">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2B6F" w14:textId="77777777" w:rsidR="006051F1" w:rsidRDefault="00605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E40FE"/>
    <w:multiLevelType w:val="multilevel"/>
    <w:tmpl w:val="2CA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B54F9"/>
    <w:multiLevelType w:val="multilevel"/>
    <w:tmpl w:val="452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566F7"/>
    <w:multiLevelType w:val="hybridMultilevel"/>
    <w:tmpl w:val="E51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D3191"/>
    <w:multiLevelType w:val="multilevel"/>
    <w:tmpl w:val="A16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471D9"/>
    <w:multiLevelType w:val="multilevel"/>
    <w:tmpl w:val="E43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80722"/>
    <w:multiLevelType w:val="hybridMultilevel"/>
    <w:tmpl w:val="C582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64917"/>
    <w:multiLevelType w:val="multilevel"/>
    <w:tmpl w:val="8B607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B17AC"/>
    <w:multiLevelType w:val="multilevel"/>
    <w:tmpl w:val="A5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D3C52"/>
    <w:multiLevelType w:val="hybridMultilevel"/>
    <w:tmpl w:val="0A74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678B1"/>
    <w:multiLevelType w:val="multilevel"/>
    <w:tmpl w:val="EE48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D343A"/>
    <w:multiLevelType w:val="multilevel"/>
    <w:tmpl w:val="819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76210"/>
    <w:multiLevelType w:val="hybridMultilevel"/>
    <w:tmpl w:val="695E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81EFE"/>
    <w:multiLevelType w:val="multilevel"/>
    <w:tmpl w:val="58A401B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6A666A"/>
    <w:multiLevelType w:val="multilevel"/>
    <w:tmpl w:val="9CC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B361A"/>
    <w:multiLevelType w:val="multilevel"/>
    <w:tmpl w:val="6A1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1466C5"/>
    <w:multiLevelType w:val="multilevel"/>
    <w:tmpl w:val="DB3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A33C2"/>
    <w:multiLevelType w:val="multilevel"/>
    <w:tmpl w:val="934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C4A88"/>
    <w:multiLevelType w:val="multilevel"/>
    <w:tmpl w:val="58A401B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6540597">
    <w:abstractNumId w:val="8"/>
  </w:num>
  <w:num w:numId="2" w16cid:durableId="911431807">
    <w:abstractNumId w:val="6"/>
  </w:num>
  <w:num w:numId="3" w16cid:durableId="880631244">
    <w:abstractNumId w:val="5"/>
  </w:num>
  <w:num w:numId="4" w16cid:durableId="1607037808">
    <w:abstractNumId w:val="4"/>
  </w:num>
  <w:num w:numId="5" w16cid:durableId="366610751">
    <w:abstractNumId w:val="7"/>
  </w:num>
  <w:num w:numId="6" w16cid:durableId="948052816">
    <w:abstractNumId w:val="3"/>
  </w:num>
  <w:num w:numId="7" w16cid:durableId="1421369025">
    <w:abstractNumId w:val="2"/>
  </w:num>
  <w:num w:numId="8" w16cid:durableId="237059220">
    <w:abstractNumId w:val="1"/>
  </w:num>
  <w:num w:numId="9" w16cid:durableId="841165492">
    <w:abstractNumId w:val="0"/>
  </w:num>
  <w:num w:numId="10" w16cid:durableId="723530275">
    <w:abstractNumId w:val="14"/>
  </w:num>
  <w:num w:numId="11" w16cid:durableId="1354108041">
    <w:abstractNumId w:val="9"/>
  </w:num>
  <w:num w:numId="12" w16cid:durableId="362560872">
    <w:abstractNumId w:val="12"/>
  </w:num>
  <w:num w:numId="13" w16cid:durableId="310907627">
    <w:abstractNumId w:val="13"/>
  </w:num>
  <w:num w:numId="14" w16cid:durableId="1764106766">
    <w:abstractNumId w:val="24"/>
  </w:num>
  <w:num w:numId="15" w16cid:durableId="580606664">
    <w:abstractNumId w:val="16"/>
  </w:num>
  <w:num w:numId="16" w16cid:durableId="820924142">
    <w:abstractNumId w:val="25"/>
  </w:num>
  <w:num w:numId="17" w16cid:durableId="1786802543">
    <w:abstractNumId w:val="19"/>
  </w:num>
  <w:num w:numId="18" w16cid:durableId="867568155">
    <w:abstractNumId w:val="10"/>
  </w:num>
  <w:num w:numId="19" w16cid:durableId="858081439">
    <w:abstractNumId w:val="22"/>
  </w:num>
  <w:num w:numId="20" w16cid:durableId="1298292516">
    <w:abstractNumId w:val="23"/>
  </w:num>
  <w:num w:numId="21" w16cid:durableId="637488837">
    <w:abstractNumId w:val="17"/>
  </w:num>
  <w:num w:numId="22" w16cid:durableId="1786269216">
    <w:abstractNumId w:val="11"/>
  </w:num>
  <w:num w:numId="23" w16cid:durableId="1349327908">
    <w:abstractNumId w:val="20"/>
  </w:num>
  <w:num w:numId="24" w16cid:durableId="1414932811">
    <w:abstractNumId w:val="18"/>
  </w:num>
  <w:num w:numId="25" w16cid:durableId="1198394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204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0192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9E6"/>
    <w:rsid w:val="0015074B"/>
    <w:rsid w:val="001955DF"/>
    <w:rsid w:val="00280FCC"/>
    <w:rsid w:val="0029639D"/>
    <w:rsid w:val="002A74EF"/>
    <w:rsid w:val="00326F90"/>
    <w:rsid w:val="003508D2"/>
    <w:rsid w:val="00407FE5"/>
    <w:rsid w:val="00433F04"/>
    <w:rsid w:val="005148D0"/>
    <w:rsid w:val="005B462B"/>
    <w:rsid w:val="005F6DEB"/>
    <w:rsid w:val="006051F1"/>
    <w:rsid w:val="006069B4"/>
    <w:rsid w:val="006D7C6B"/>
    <w:rsid w:val="008533CE"/>
    <w:rsid w:val="00887A26"/>
    <w:rsid w:val="008A17CA"/>
    <w:rsid w:val="008E2208"/>
    <w:rsid w:val="009276DE"/>
    <w:rsid w:val="009311F7"/>
    <w:rsid w:val="00952B9B"/>
    <w:rsid w:val="00A06209"/>
    <w:rsid w:val="00A16E44"/>
    <w:rsid w:val="00A26366"/>
    <w:rsid w:val="00A767F7"/>
    <w:rsid w:val="00A77AB5"/>
    <w:rsid w:val="00AA1D8D"/>
    <w:rsid w:val="00AB6C8B"/>
    <w:rsid w:val="00B05673"/>
    <w:rsid w:val="00B116A7"/>
    <w:rsid w:val="00B47730"/>
    <w:rsid w:val="00BB1D54"/>
    <w:rsid w:val="00C05927"/>
    <w:rsid w:val="00C33335"/>
    <w:rsid w:val="00CB0664"/>
    <w:rsid w:val="00CC70D2"/>
    <w:rsid w:val="00CF47E6"/>
    <w:rsid w:val="00D66195"/>
    <w:rsid w:val="00DC4AC1"/>
    <w:rsid w:val="00DE52B5"/>
    <w:rsid w:val="00E44EFC"/>
    <w:rsid w:val="00E612E4"/>
    <w:rsid w:val="00EA3794"/>
    <w:rsid w:val="00EF7031"/>
    <w:rsid w:val="00F732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046D"/>
  <w14:defaultImageDpi w14:val="300"/>
  <w15:docId w15:val="{0368719E-1D84-1F48-A992-4CE0FBA6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39">
      <w:bodyDiv w:val="1"/>
      <w:marLeft w:val="0"/>
      <w:marRight w:val="0"/>
      <w:marTop w:val="0"/>
      <w:marBottom w:val="0"/>
      <w:divBdr>
        <w:top w:val="none" w:sz="0" w:space="0" w:color="auto"/>
        <w:left w:val="none" w:sz="0" w:space="0" w:color="auto"/>
        <w:bottom w:val="none" w:sz="0" w:space="0" w:color="auto"/>
        <w:right w:val="none" w:sz="0" w:space="0" w:color="auto"/>
      </w:divBdr>
      <w:divsChild>
        <w:div w:id="2068410796">
          <w:marLeft w:val="0"/>
          <w:marRight w:val="0"/>
          <w:marTop w:val="0"/>
          <w:marBottom w:val="0"/>
          <w:divBdr>
            <w:top w:val="none" w:sz="0" w:space="0" w:color="auto"/>
            <w:left w:val="none" w:sz="0" w:space="0" w:color="auto"/>
            <w:bottom w:val="none" w:sz="0" w:space="0" w:color="auto"/>
            <w:right w:val="none" w:sz="0" w:space="0" w:color="auto"/>
          </w:divBdr>
          <w:divsChild>
            <w:div w:id="684285655">
              <w:marLeft w:val="0"/>
              <w:marRight w:val="0"/>
              <w:marTop w:val="0"/>
              <w:marBottom w:val="0"/>
              <w:divBdr>
                <w:top w:val="none" w:sz="0" w:space="0" w:color="auto"/>
                <w:left w:val="none" w:sz="0" w:space="0" w:color="auto"/>
                <w:bottom w:val="none" w:sz="0" w:space="0" w:color="auto"/>
                <w:right w:val="none" w:sz="0" w:space="0" w:color="auto"/>
              </w:divBdr>
              <w:divsChild>
                <w:div w:id="1994874918">
                  <w:marLeft w:val="0"/>
                  <w:marRight w:val="0"/>
                  <w:marTop w:val="0"/>
                  <w:marBottom w:val="0"/>
                  <w:divBdr>
                    <w:top w:val="none" w:sz="0" w:space="0" w:color="auto"/>
                    <w:left w:val="none" w:sz="0" w:space="0" w:color="auto"/>
                    <w:bottom w:val="none" w:sz="0" w:space="0" w:color="auto"/>
                    <w:right w:val="none" w:sz="0" w:space="0" w:color="auto"/>
                  </w:divBdr>
                  <w:divsChild>
                    <w:div w:id="9391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367">
      <w:bodyDiv w:val="1"/>
      <w:marLeft w:val="0"/>
      <w:marRight w:val="0"/>
      <w:marTop w:val="0"/>
      <w:marBottom w:val="0"/>
      <w:divBdr>
        <w:top w:val="none" w:sz="0" w:space="0" w:color="auto"/>
        <w:left w:val="none" w:sz="0" w:space="0" w:color="auto"/>
        <w:bottom w:val="none" w:sz="0" w:space="0" w:color="auto"/>
        <w:right w:val="none" w:sz="0" w:space="0" w:color="auto"/>
      </w:divBdr>
      <w:divsChild>
        <w:div w:id="1003893884">
          <w:marLeft w:val="0"/>
          <w:marRight w:val="0"/>
          <w:marTop w:val="0"/>
          <w:marBottom w:val="0"/>
          <w:divBdr>
            <w:top w:val="none" w:sz="0" w:space="0" w:color="auto"/>
            <w:left w:val="none" w:sz="0" w:space="0" w:color="auto"/>
            <w:bottom w:val="none" w:sz="0" w:space="0" w:color="auto"/>
            <w:right w:val="none" w:sz="0" w:space="0" w:color="auto"/>
          </w:divBdr>
          <w:divsChild>
            <w:div w:id="680622280">
              <w:marLeft w:val="0"/>
              <w:marRight w:val="0"/>
              <w:marTop w:val="0"/>
              <w:marBottom w:val="0"/>
              <w:divBdr>
                <w:top w:val="none" w:sz="0" w:space="0" w:color="auto"/>
                <w:left w:val="none" w:sz="0" w:space="0" w:color="auto"/>
                <w:bottom w:val="none" w:sz="0" w:space="0" w:color="auto"/>
                <w:right w:val="none" w:sz="0" w:space="0" w:color="auto"/>
              </w:divBdr>
              <w:divsChild>
                <w:div w:id="11434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71">
      <w:bodyDiv w:val="1"/>
      <w:marLeft w:val="0"/>
      <w:marRight w:val="0"/>
      <w:marTop w:val="0"/>
      <w:marBottom w:val="0"/>
      <w:divBdr>
        <w:top w:val="none" w:sz="0" w:space="0" w:color="auto"/>
        <w:left w:val="none" w:sz="0" w:space="0" w:color="auto"/>
        <w:bottom w:val="none" w:sz="0" w:space="0" w:color="auto"/>
        <w:right w:val="none" w:sz="0" w:space="0" w:color="auto"/>
      </w:divBdr>
      <w:divsChild>
        <w:div w:id="1427535030">
          <w:marLeft w:val="0"/>
          <w:marRight w:val="0"/>
          <w:marTop w:val="0"/>
          <w:marBottom w:val="0"/>
          <w:divBdr>
            <w:top w:val="none" w:sz="0" w:space="0" w:color="auto"/>
            <w:left w:val="none" w:sz="0" w:space="0" w:color="auto"/>
            <w:bottom w:val="none" w:sz="0" w:space="0" w:color="auto"/>
            <w:right w:val="none" w:sz="0" w:space="0" w:color="auto"/>
          </w:divBdr>
          <w:divsChild>
            <w:div w:id="753479132">
              <w:marLeft w:val="0"/>
              <w:marRight w:val="0"/>
              <w:marTop w:val="0"/>
              <w:marBottom w:val="0"/>
              <w:divBdr>
                <w:top w:val="none" w:sz="0" w:space="0" w:color="auto"/>
                <w:left w:val="none" w:sz="0" w:space="0" w:color="auto"/>
                <w:bottom w:val="none" w:sz="0" w:space="0" w:color="auto"/>
                <w:right w:val="none" w:sz="0" w:space="0" w:color="auto"/>
              </w:divBdr>
              <w:divsChild>
                <w:div w:id="2064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99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50">
          <w:marLeft w:val="0"/>
          <w:marRight w:val="0"/>
          <w:marTop w:val="0"/>
          <w:marBottom w:val="0"/>
          <w:divBdr>
            <w:top w:val="none" w:sz="0" w:space="0" w:color="auto"/>
            <w:left w:val="none" w:sz="0" w:space="0" w:color="auto"/>
            <w:bottom w:val="none" w:sz="0" w:space="0" w:color="auto"/>
            <w:right w:val="none" w:sz="0" w:space="0" w:color="auto"/>
          </w:divBdr>
          <w:divsChild>
            <w:div w:id="338972322">
              <w:marLeft w:val="0"/>
              <w:marRight w:val="0"/>
              <w:marTop w:val="0"/>
              <w:marBottom w:val="0"/>
              <w:divBdr>
                <w:top w:val="none" w:sz="0" w:space="0" w:color="auto"/>
                <w:left w:val="none" w:sz="0" w:space="0" w:color="auto"/>
                <w:bottom w:val="none" w:sz="0" w:space="0" w:color="auto"/>
                <w:right w:val="none" w:sz="0" w:space="0" w:color="auto"/>
              </w:divBdr>
              <w:divsChild>
                <w:div w:id="608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1963">
      <w:bodyDiv w:val="1"/>
      <w:marLeft w:val="0"/>
      <w:marRight w:val="0"/>
      <w:marTop w:val="0"/>
      <w:marBottom w:val="0"/>
      <w:divBdr>
        <w:top w:val="none" w:sz="0" w:space="0" w:color="auto"/>
        <w:left w:val="none" w:sz="0" w:space="0" w:color="auto"/>
        <w:bottom w:val="none" w:sz="0" w:space="0" w:color="auto"/>
        <w:right w:val="none" w:sz="0" w:space="0" w:color="auto"/>
      </w:divBdr>
      <w:divsChild>
        <w:div w:id="440146329">
          <w:marLeft w:val="0"/>
          <w:marRight w:val="0"/>
          <w:marTop w:val="0"/>
          <w:marBottom w:val="0"/>
          <w:divBdr>
            <w:top w:val="none" w:sz="0" w:space="0" w:color="auto"/>
            <w:left w:val="none" w:sz="0" w:space="0" w:color="auto"/>
            <w:bottom w:val="none" w:sz="0" w:space="0" w:color="auto"/>
            <w:right w:val="none" w:sz="0" w:space="0" w:color="auto"/>
          </w:divBdr>
          <w:divsChild>
            <w:div w:id="457604672">
              <w:marLeft w:val="0"/>
              <w:marRight w:val="0"/>
              <w:marTop w:val="0"/>
              <w:marBottom w:val="0"/>
              <w:divBdr>
                <w:top w:val="none" w:sz="0" w:space="0" w:color="auto"/>
                <w:left w:val="none" w:sz="0" w:space="0" w:color="auto"/>
                <w:bottom w:val="none" w:sz="0" w:space="0" w:color="auto"/>
                <w:right w:val="none" w:sz="0" w:space="0" w:color="auto"/>
              </w:divBdr>
              <w:divsChild>
                <w:div w:id="20823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2504">
      <w:bodyDiv w:val="1"/>
      <w:marLeft w:val="0"/>
      <w:marRight w:val="0"/>
      <w:marTop w:val="0"/>
      <w:marBottom w:val="0"/>
      <w:divBdr>
        <w:top w:val="none" w:sz="0" w:space="0" w:color="auto"/>
        <w:left w:val="none" w:sz="0" w:space="0" w:color="auto"/>
        <w:bottom w:val="none" w:sz="0" w:space="0" w:color="auto"/>
        <w:right w:val="none" w:sz="0" w:space="0" w:color="auto"/>
      </w:divBdr>
    </w:div>
    <w:div w:id="245650853">
      <w:bodyDiv w:val="1"/>
      <w:marLeft w:val="0"/>
      <w:marRight w:val="0"/>
      <w:marTop w:val="0"/>
      <w:marBottom w:val="0"/>
      <w:divBdr>
        <w:top w:val="none" w:sz="0" w:space="0" w:color="auto"/>
        <w:left w:val="none" w:sz="0" w:space="0" w:color="auto"/>
        <w:bottom w:val="none" w:sz="0" w:space="0" w:color="auto"/>
        <w:right w:val="none" w:sz="0" w:space="0" w:color="auto"/>
      </w:divBdr>
      <w:divsChild>
        <w:div w:id="2093579046">
          <w:marLeft w:val="0"/>
          <w:marRight w:val="0"/>
          <w:marTop w:val="0"/>
          <w:marBottom w:val="0"/>
          <w:divBdr>
            <w:top w:val="none" w:sz="0" w:space="0" w:color="auto"/>
            <w:left w:val="none" w:sz="0" w:space="0" w:color="auto"/>
            <w:bottom w:val="none" w:sz="0" w:space="0" w:color="auto"/>
            <w:right w:val="none" w:sz="0" w:space="0" w:color="auto"/>
          </w:divBdr>
          <w:divsChild>
            <w:div w:id="1791195051">
              <w:marLeft w:val="0"/>
              <w:marRight w:val="0"/>
              <w:marTop w:val="0"/>
              <w:marBottom w:val="0"/>
              <w:divBdr>
                <w:top w:val="none" w:sz="0" w:space="0" w:color="auto"/>
                <w:left w:val="none" w:sz="0" w:space="0" w:color="auto"/>
                <w:bottom w:val="none" w:sz="0" w:space="0" w:color="auto"/>
                <w:right w:val="none" w:sz="0" w:space="0" w:color="auto"/>
              </w:divBdr>
              <w:divsChild>
                <w:div w:id="1141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439">
      <w:bodyDiv w:val="1"/>
      <w:marLeft w:val="0"/>
      <w:marRight w:val="0"/>
      <w:marTop w:val="0"/>
      <w:marBottom w:val="0"/>
      <w:divBdr>
        <w:top w:val="none" w:sz="0" w:space="0" w:color="auto"/>
        <w:left w:val="none" w:sz="0" w:space="0" w:color="auto"/>
        <w:bottom w:val="none" w:sz="0" w:space="0" w:color="auto"/>
        <w:right w:val="none" w:sz="0" w:space="0" w:color="auto"/>
      </w:divBdr>
      <w:divsChild>
        <w:div w:id="1832213431">
          <w:marLeft w:val="0"/>
          <w:marRight w:val="0"/>
          <w:marTop w:val="0"/>
          <w:marBottom w:val="0"/>
          <w:divBdr>
            <w:top w:val="none" w:sz="0" w:space="0" w:color="auto"/>
            <w:left w:val="none" w:sz="0" w:space="0" w:color="auto"/>
            <w:bottom w:val="none" w:sz="0" w:space="0" w:color="auto"/>
            <w:right w:val="none" w:sz="0" w:space="0" w:color="auto"/>
          </w:divBdr>
          <w:divsChild>
            <w:div w:id="494686430">
              <w:marLeft w:val="0"/>
              <w:marRight w:val="0"/>
              <w:marTop w:val="0"/>
              <w:marBottom w:val="0"/>
              <w:divBdr>
                <w:top w:val="none" w:sz="0" w:space="0" w:color="auto"/>
                <w:left w:val="none" w:sz="0" w:space="0" w:color="auto"/>
                <w:bottom w:val="none" w:sz="0" w:space="0" w:color="auto"/>
                <w:right w:val="none" w:sz="0" w:space="0" w:color="auto"/>
              </w:divBdr>
              <w:divsChild>
                <w:div w:id="1436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996">
      <w:bodyDiv w:val="1"/>
      <w:marLeft w:val="0"/>
      <w:marRight w:val="0"/>
      <w:marTop w:val="0"/>
      <w:marBottom w:val="0"/>
      <w:divBdr>
        <w:top w:val="none" w:sz="0" w:space="0" w:color="auto"/>
        <w:left w:val="none" w:sz="0" w:space="0" w:color="auto"/>
        <w:bottom w:val="none" w:sz="0" w:space="0" w:color="auto"/>
        <w:right w:val="none" w:sz="0" w:space="0" w:color="auto"/>
      </w:divBdr>
    </w:div>
    <w:div w:id="453254491">
      <w:bodyDiv w:val="1"/>
      <w:marLeft w:val="0"/>
      <w:marRight w:val="0"/>
      <w:marTop w:val="0"/>
      <w:marBottom w:val="0"/>
      <w:divBdr>
        <w:top w:val="none" w:sz="0" w:space="0" w:color="auto"/>
        <w:left w:val="none" w:sz="0" w:space="0" w:color="auto"/>
        <w:bottom w:val="none" w:sz="0" w:space="0" w:color="auto"/>
        <w:right w:val="none" w:sz="0" w:space="0" w:color="auto"/>
      </w:divBdr>
      <w:divsChild>
        <w:div w:id="1534876399">
          <w:marLeft w:val="0"/>
          <w:marRight w:val="0"/>
          <w:marTop w:val="0"/>
          <w:marBottom w:val="0"/>
          <w:divBdr>
            <w:top w:val="none" w:sz="0" w:space="0" w:color="auto"/>
            <w:left w:val="none" w:sz="0" w:space="0" w:color="auto"/>
            <w:bottom w:val="none" w:sz="0" w:space="0" w:color="auto"/>
            <w:right w:val="none" w:sz="0" w:space="0" w:color="auto"/>
          </w:divBdr>
          <w:divsChild>
            <w:div w:id="2082091841">
              <w:marLeft w:val="0"/>
              <w:marRight w:val="0"/>
              <w:marTop w:val="0"/>
              <w:marBottom w:val="0"/>
              <w:divBdr>
                <w:top w:val="none" w:sz="0" w:space="0" w:color="auto"/>
                <w:left w:val="none" w:sz="0" w:space="0" w:color="auto"/>
                <w:bottom w:val="none" w:sz="0" w:space="0" w:color="auto"/>
                <w:right w:val="none" w:sz="0" w:space="0" w:color="auto"/>
              </w:divBdr>
              <w:divsChild>
                <w:div w:id="2087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5708">
      <w:bodyDiv w:val="1"/>
      <w:marLeft w:val="0"/>
      <w:marRight w:val="0"/>
      <w:marTop w:val="0"/>
      <w:marBottom w:val="0"/>
      <w:divBdr>
        <w:top w:val="none" w:sz="0" w:space="0" w:color="auto"/>
        <w:left w:val="none" w:sz="0" w:space="0" w:color="auto"/>
        <w:bottom w:val="none" w:sz="0" w:space="0" w:color="auto"/>
        <w:right w:val="none" w:sz="0" w:space="0" w:color="auto"/>
      </w:divBdr>
      <w:divsChild>
        <w:div w:id="375205248">
          <w:marLeft w:val="0"/>
          <w:marRight w:val="0"/>
          <w:marTop w:val="0"/>
          <w:marBottom w:val="0"/>
          <w:divBdr>
            <w:top w:val="none" w:sz="0" w:space="0" w:color="auto"/>
            <w:left w:val="none" w:sz="0" w:space="0" w:color="auto"/>
            <w:bottom w:val="none" w:sz="0" w:space="0" w:color="auto"/>
            <w:right w:val="none" w:sz="0" w:space="0" w:color="auto"/>
          </w:divBdr>
          <w:divsChild>
            <w:div w:id="136730823">
              <w:marLeft w:val="0"/>
              <w:marRight w:val="0"/>
              <w:marTop w:val="0"/>
              <w:marBottom w:val="0"/>
              <w:divBdr>
                <w:top w:val="none" w:sz="0" w:space="0" w:color="auto"/>
                <w:left w:val="none" w:sz="0" w:space="0" w:color="auto"/>
                <w:bottom w:val="none" w:sz="0" w:space="0" w:color="auto"/>
                <w:right w:val="none" w:sz="0" w:space="0" w:color="auto"/>
              </w:divBdr>
              <w:divsChild>
                <w:div w:id="1390693325">
                  <w:marLeft w:val="0"/>
                  <w:marRight w:val="0"/>
                  <w:marTop w:val="0"/>
                  <w:marBottom w:val="0"/>
                  <w:divBdr>
                    <w:top w:val="none" w:sz="0" w:space="0" w:color="auto"/>
                    <w:left w:val="none" w:sz="0" w:space="0" w:color="auto"/>
                    <w:bottom w:val="none" w:sz="0" w:space="0" w:color="auto"/>
                    <w:right w:val="none" w:sz="0" w:space="0" w:color="auto"/>
                  </w:divBdr>
                </w:div>
              </w:divsChild>
            </w:div>
            <w:div w:id="1607351391">
              <w:marLeft w:val="0"/>
              <w:marRight w:val="0"/>
              <w:marTop w:val="0"/>
              <w:marBottom w:val="0"/>
              <w:divBdr>
                <w:top w:val="none" w:sz="0" w:space="0" w:color="auto"/>
                <w:left w:val="none" w:sz="0" w:space="0" w:color="auto"/>
                <w:bottom w:val="none" w:sz="0" w:space="0" w:color="auto"/>
                <w:right w:val="none" w:sz="0" w:space="0" w:color="auto"/>
              </w:divBdr>
              <w:divsChild>
                <w:div w:id="1693922812">
                  <w:marLeft w:val="0"/>
                  <w:marRight w:val="0"/>
                  <w:marTop w:val="0"/>
                  <w:marBottom w:val="0"/>
                  <w:divBdr>
                    <w:top w:val="none" w:sz="0" w:space="0" w:color="auto"/>
                    <w:left w:val="none" w:sz="0" w:space="0" w:color="auto"/>
                    <w:bottom w:val="none" w:sz="0" w:space="0" w:color="auto"/>
                    <w:right w:val="none" w:sz="0" w:space="0" w:color="auto"/>
                  </w:divBdr>
                </w:div>
                <w:div w:id="2153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9487">
      <w:bodyDiv w:val="1"/>
      <w:marLeft w:val="0"/>
      <w:marRight w:val="0"/>
      <w:marTop w:val="0"/>
      <w:marBottom w:val="0"/>
      <w:divBdr>
        <w:top w:val="none" w:sz="0" w:space="0" w:color="auto"/>
        <w:left w:val="none" w:sz="0" w:space="0" w:color="auto"/>
        <w:bottom w:val="none" w:sz="0" w:space="0" w:color="auto"/>
        <w:right w:val="none" w:sz="0" w:space="0" w:color="auto"/>
      </w:divBdr>
      <w:divsChild>
        <w:div w:id="1175339173">
          <w:marLeft w:val="0"/>
          <w:marRight w:val="0"/>
          <w:marTop w:val="0"/>
          <w:marBottom w:val="0"/>
          <w:divBdr>
            <w:top w:val="none" w:sz="0" w:space="0" w:color="auto"/>
            <w:left w:val="none" w:sz="0" w:space="0" w:color="auto"/>
            <w:bottom w:val="none" w:sz="0" w:space="0" w:color="auto"/>
            <w:right w:val="none" w:sz="0" w:space="0" w:color="auto"/>
          </w:divBdr>
          <w:divsChild>
            <w:div w:id="384574375">
              <w:marLeft w:val="0"/>
              <w:marRight w:val="0"/>
              <w:marTop w:val="0"/>
              <w:marBottom w:val="0"/>
              <w:divBdr>
                <w:top w:val="none" w:sz="0" w:space="0" w:color="auto"/>
                <w:left w:val="none" w:sz="0" w:space="0" w:color="auto"/>
                <w:bottom w:val="none" w:sz="0" w:space="0" w:color="auto"/>
                <w:right w:val="none" w:sz="0" w:space="0" w:color="auto"/>
              </w:divBdr>
              <w:divsChild>
                <w:div w:id="2140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6271">
      <w:bodyDiv w:val="1"/>
      <w:marLeft w:val="0"/>
      <w:marRight w:val="0"/>
      <w:marTop w:val="0"/>
      <w:marBottom w:val="0"/>
      <w:divBdr>
        <w:top w:val="none" w:sz="0" w:space="0" w:color="auto"/>
        <w:left w:val="none" w:sz="0" w:space="0" w:color="auto"/>
        <w:bottom w:val="none" w:sz="0" w:space="0" w:color="auto"/>
        <w:right w:val="none" w:sz="0" w:space="0" w:color="auto"/>
      </w:divBdr>
    </w:div>
    <w:div w:id="776024491">
      <w:bodyDiv w:val="1"/>
      <w:marLeft w:val="0"/>
      <w:marRight w:val="0"/>
      <w:marTop w:val="0"/>
      <w:marBottom w:val="0"/>
      <w:divBdr>
        <w:top w:val="none" w:sz="0" w:space="0" w:color="auto"/>
        <w:left w:val="none" w:sz="0" w:space="0" w:color="auto"/>
        <w:bottom w:val="none" w:sz="0" w:space="0" w:color="auto"/>
        <w:right w:val="none" w:sz="0" w:space="0" w:color="auto"/>
      </w:divBdr>
      <w:divsChild>
        <w:div w:id="1070343322">
          <w:marLeft w:val="0"/>
          <w:marRight w:val="0"/>
          <w:marTop w:val="0"/>
          <w:marBottom w:val="0"/>
          <w:divBdr>
            <w:top w:val="none" w:sz="0" w:space="0" w:color="auto"/>
            <w:left w:val="none" w:sz="0" w:space="0" w:color="auto"/>
            <w:bottom w:val="none" w:sz="0" w:space="0" w:color="auto"/>
            <w:right w:val="none" w:sz="0" w:space="0" w:color="auto"/>
          </w:divBdr>
          <w:divsChild>
            <w:div w:id="495346727">
              <w:marLeft w:val="0"/>
              <w:marRight w:val="0"/>
              <w:marTop w:val="0"/>
              <w:marBottom w:val="0"/>
              <w:divBdr>
                <w:top w:val="none" w:sz="0" w:space="0" w:color="auto"/>
                <w:left w:val="none" w:sz="0" w:space="0" w:color="auto"/>
                <w:bottom w:val="none" w:sz="0" w:space="0" w:color="auto"/>
                <w:right w:val="none" w:sz="0" w:space="0" w:color="auto"/>
              </w:divBdr>
              <w:divsChild>
                <w:div w:id="16488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0916">
      <w:bodyDiv w:val="1"/>
      <w:marLeft w:val="0"/>
      <w:marRight w:val="0"/>
      <w:marTop w:val="0"/>
      <w:marBottom w:val="0"/>
      <w:divBdr>
        <w:top w:val="none" w:sz="0" w:space="0" w:color="auto"/>
        <w:left w:val="none" w:sz="0" w:space="0" w:color="auto"/>
        <w:bottom w:val="none" w:sz="0" w:space="0" w:color="auto"/>
        <w:right w:val="none" w:sz="0" w:space="0" w:color="auto"/>
      </w:divBdr>
      <w:divsChild>
        <w:div w:id="819931360">
          <w:marLeft w:val="0"/>
          <w:marRight w:val="0"/>
          <w:marTop w:val="0"/>
          <w:marBottom w:val="0"/>
          <w:divBdr>
            <w:top w:val="none" w:sz="0" w:space="0" w:color="auto"/>
            <w:left w:val="none" w:sz="0" w:space="0" w:color="auto"/>
            <w:bottom w:val="none" w:sz="0" w:space="0" w:color="auto"/>
            <w:right w:val="none" w:sz="0" w:space="0" w:color="auto"/>
          </w:divBdr>
          <w:divsChild>
            <w:div w:id="1646163097">
              <w:marLeft w:val="0"/>
              <w:marRight w:val="0"/>
              <w:marTop w:val="0"/>
              <w:marBottom w:val="0"/>
              <w:divBdr>
                <w:top w:val="none" w:sz="0" w:space="0" w:color="auto"/>
                <w:left w:val="none" w:sz="0" w:space="0" w:color="auto"/>
                <w:bottom w:val="none" w:sz="0" w:space="0" w:color="auto"/>
                <w:right w:val="none" w:sz="0" w:space="0" w:color="auto"/>
              </w:divBdr>
              <w:divsChild>
                <w:div w:id="1053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3379">
      <w:bodyDiv w:val="1"/>
      <w:marLeft w:val="0"/>
      <w:marRight w:val="0"/>
      <w:marTop w:val="0"/>
      <w:marBottom w:val="0"/>
      <w:divBdr>
        <w:top w:val="none" w:sz="0" w:space="0" w:color="auto"/>
        <w:left w:val="none" w:sz="0" w:space="0" w:color="auto"/>
        <w:bottom w:val="none" w:sz="0" w:space="0" w:color="auto"/>
        <w:right w:val="none" w:sz="0" w:space="0" w:color="auto"/>
      </w:divBdr>
      <w:divsChild>
        <w:div w:id="1039017327">
          <w:marLeft w:val="0"/>
          <w:marRight w:val="0"/>
          <w:marTop w:val="0"/>
          <w:marBottom w:val="0"/>
          <w:divBdr>
            <w:top w:val="none" w:sz="0" w:space="0" w:color="auto"/>
            <w:left w:val="none" w:sz="0" w:space="0" w:color="auto"/>
            <w:bottom w:val="none" w:sz="0" w:space="0" w:color="auto"/>
            <w:right w:val="none" w:sz="0" w:space="0" w:color="auto"/>
          </w:divBdr>
          <w:divsChild>
            <w:div w:id="757755947">
              <w:marLeft w:val="0"/>
              <w:marRight w:val="0"/>
              <w:marTop w:val="0"/>
              <w:marBottom w:val="0"/>
              <w:divBdr>
                <w:top w:val="none" w:sz="0" w:space="0" w:color="auto"/>
                <w:left w:val="none" w:sz="0" w:space="0" w:color="auto"/>
                <w:bottom w:val="none" w:sz="0" w:space="0" w:color="auto"/>
                <w:right w:val="none" w:sz="0" w:space="0" w:color="auto"/>
              </w:divBdr>
              <w:divsChild>
                <w:div w:id="207768639">
                  <w:marLeft w:val="0"/>
                  <w:marRight w:val="0"/>
                  <w:marTop w:val="0"/>
                  <w:marBottom w:val="0"/>
                  <w:divBdr>
                    <w:top w:val="none" w:sz="0" w:space="0" w:color="auto"/>
                    <w:left w:val="none" w:sz="0" w:space="0" w:color="auto"/>
                    <w:bottom w:val="none" w:sz="0" w:space="0" w:color="auto"/>
                    <w:right w:val="none" w:sz="0" w:space="0" w:color="auto"/>
                  </w:divBdr>
                  <w:divsChild>
                    <w:div w:id="377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916">
      <w:bodyDiv w:val="1"/>
      <w:marLeft w:val="0"/>
      <w:marRight w:val="0"/>
      <w:marTop w:val="0"/>
      <w:marBottom w:val="0"/>
      <w:divBdr>
        <w:top w:val="none" w:sz="0" w:space="0" w:color="auto"/>
        <w:left w:val="none" w:sz="0" w:space="0" w:color="auto"/>
        <w:bottom w:val="none" w:sz="0" w:space="0" w:color="auto"/>
        <w:right w:val="none" w:sz="0" w:space="0" w:color="auto"/>
      </w:divBdr>
    </w:div>
    <w:div w:id="959532356">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097991608">
      <w:bodyDiv w:val="1"/>
      <w:marLeft w:val="0"/>
      <w:marRight w:val="0"/>
      <w:marTop w:val="0"/>
      <w:marBottom w:val="0"/>
      <w:divBdr>
        <w:top w:val="none" w:sz="0" w:space="0" w:color="auto"/>
        <w:left w:val="none" w:sz="0" w:space="0" w:color="auto"/>
        <w:bottom w:val="none" w:sz="0" w:space="0" w:color="auto"/>
        <w:right w:val="none" w:sz="0" w:space="0" w:color="auto"/>
      </w:divBdr>
      <w:divsChild>
        <w:div w:id="492062917">
          <w:marLeft w:val="0"/>
          <w:marRight w:val="0"/>
          <w:marTop w:val="0"/>
          <w:marBottom w:val="0"/>
          <w:divBdr>
            <w:top w:val="none" w:sz="0" w:space="0" w:color="auto"/>
            <w:left w:val="none" w:sz="0" w:space="0" w:color="auto"/>
            <w:bottom w:val="none" w:sz="0" w:space="0" w:color="auto"/>
            <w:right w:val="none" w:sz="0" w:space="0" w:color="auto"/>
          </w:divBdr>
          <w:divsChild>
            <w:div w:id="1300920766">
              <w:marLeft w:val="0"/>
              <w:marRight w:val="0"/>
              <w:marTop w:val="0"/>
              <w:marBottom w:val="0"/>
              <w:divBdr>
                <w:top w:val="none" w:sz="0" w:space="0" w:color="auto"/>
                <w:left w:val="none" w:sz="0" w:space="0" w:color="auto"/>
                <w:bottom w:val="none" w:sz="0" w:space="0" w:color="auto"/>
                <w:right w:val="none" w:sz="0" w:space="0" w:color="auto"/>
              </w:divBdr>
              <w:divsChild>
                <w:div w:id="4386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0882">
      <w:bodyDiv w:val="1"/>
      <w:marLeft w:val="0"/>
      <w:marRight w:val="0"/>
      <w:marTop w:val="0"/>
      <w:marBottom w:val="0"/>
      <w:divBdr>
        <w:top w:val="none" w:sz="0" w:space="0" w:color="auto"/>
        <w:left w:val="none" w:sz="0" w:space="0" w:color="auto"/>
        <w:bottom w:val="none" w:sz="0" w:space="0" w:color="auto"/>
        <w:right w:val="none" w:sz="0" w:space="0" w:color="auto"/>
      </w:divBdr>
      <w:divsChild>
        <w:div w:id="2116632139">
          <w:marLeft w:val="0"/>
          <w:marRight w:val="0"/>
          <w:marTop w:val="0"/>
          <w:marBottom w:val="0"/>
          <w:divBdr>
            <w:top w:val="none" w:sz="0" w:space="0" w:color="auto"/>
            <w:left w:val="none" w:sz="0" w:space="0" w:color="auto"/>
            <w:bottom w:val="none" w:sz="0" w:space="0" w:color="auto"/>
            <w:right w:val="none" w:sz="0" w:space="0" w:color="auto"/>
          </w:divBdr>
          <w:divsChild>
            <w:div w:id="2076513081">
              <w:marLeft w:val="0"/>
              <w:marRight w:val="0"/>
              <w:marTop w:val="0"/>
              <w:marBottom w:val="0"/>
              <w:divBdr>
                <w:top w:val="none" w:sz="0" w:space="0" w:color="auto"/>
                <w:left w:val="none" w:sz="0" w:space="0" w:color="auto"/>
                <w:bottom w:val="none" w:sz="0" w:space="0" w:color="auto"/>
                <w:right w:val="none" w:sz="0" w:space="0" w:color="auto"/>
              </w:divBdr>
              <w:divsChild>
                <w:div w:id="8320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1328">
      <w:bodyDiv w:val="1"/>
      <w:marLeft w:val="0"/>
      <w:marRight w:val="0"/>
      <w:marTop w:val="0"/>
      <w:marBottom w:val="0"/>
      <w:divBdr>
        <w:top w:val="none" w:sz="0" w:space="0" w:color="auto"/>
        <w:left w:val="none" w:sz="0" w:space="0" w:color="auto"/>
        <w:bottom w:val="none" w:sz="0" w:space="0" w:color="auto"/>
        <w:right w:val="none" w:sz="0" w:space="0" w:color="auto"/>
      </w:divBdr>
      <w:divsChild>
        <w:div w:id="1133519269">
          <w:marLeft w:val="0"/>
          <w:marRight w:val="0"/>
          <w:marTop w:val="0"/>
          <w:marBottom w:val="0"/>
          <w:divBdr>
            <w:top w:val="none" w:sz="0" w:space="0" w:color="auto"/>
            <w:left w:val="none" w:sz="0" w:space="0" w:color="auto"/>
            <w:bottom w:val="none" w:sz="0" w:space="0" w:color="auto"/>
            <w:right w:val="none" w:sz="0" w:space="0" w:color="auto"/>
          </w:divBdr>
          <w:divsChild>
            <w:div w:id="1130854917">
              <w:marLeft w:val="0"/>
              <w:marRight w:val="0"/>
              <w:marTop w:val="0"/>
              <w:marBottom w:val="0"/>
              <w:divBdr>
                <w:top w:val="none" w:sz="0" w:space="0" w:color="auto"/>
                <w:left w:val="none" w:sz="0" w:space="0" w:color="auto"/>
                <w:bottom w:val="none" w:sz="0" w:space="0" w:color="auto"/>
                <w:right w:val="none" w:sz="0" w:space="0" w:color="auto"/>
              </w:divBdr>
              <w:divsChild>
                <w:div w:id="13678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0763">
      <w:bodyDiv w:val="1"/>
      <w:marLeft w:val="0"/>
      <w:marRight w:val="0"/>
      <w:marTop w:val="0"/>
      <w:marBottom w:val="0"/>
      <w:divBdr>
        <w:top w:val="none" w:sz="0" w:space="0" w:color="auto"/>
        <w:left w:val="none" w:sz="0" w:space="0" w:color="auto"/>
        <w:bottom w:val="none" w:sz="0" w:space="0" w:color="auto"/>
        <w:right w:val="none" w:sz="0" w:space="0" w:color="auto"/>
      </w:divBdr>
      <w:divsChild>
        <w:div w:id="918517477">
          <w:marLeft w:val="0"/>
          <w:marRight w:val="0"/>
          <w:marTop w:val="0"/>
          <w:marBottom w:val="0"/>
          <w:divBdr>
            <w:top w:val="none" w:sz="0" w:space="0" w:color="auto"/>
            <w:left w:val="none" w:sz="0" w:space="0" w:color="auto"/>
            <w:bottom w:val="none" w:sz="0" w:space="0" w:color="auto"/>
            <w:right w:val="none" w:sz="0" w:space="0" w:color="auto"/>
          </w:divBdr>
          <w:divsChild>
            <w:div w:id="2039162907">
              <w:marLeft w:val="0"/>
              <w:marRight w:val="0"/>
              <w:marTop w:val="0"/>
              <w:marBottom w:val="0"/>
              <w:divBdr>
                <w:top w:val="none" w:sz="0" w:space="0" w:color="auto"/>
                <w:left w:val="none" w:sz="0" w:space="0" w:color="auto"/>
                <w:bottom w:val="none" w:sz="0" w:space="0" w:color="auto"/>
                <w:right w:val="none" w:sz="0" w:space="0" w:color="auto"/>
              </w:divBdr>
              <w:divsChild>
                <w:div w:id="1998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4393">
      <w:bodyDiv w:val="1"/>
      <w:marLeft w:val="0"/>
      <w:marRight w:val="0"/>
      <w:marTop w:val="0"/>
      <w:marBottom w:val="0"/>
      <w:divBdr>
        <w:top w:val="none" w:sz="0" w:space="0" w:color="auto"/>
        <w:left w:val="none" w:sz="0" w:space="0" w:color="auto"/>
        <w:bottom w:val="none" w:sz="0" w:space="0" w:color="auto"/>
        <w:right w:val="none" w:sz="0" w:space="0" w:color="auto"/>
      </w:divBdr>
      <w:divsChild>
        <w:div w:id="853690680">
          <w:marLeft w:val="0"/>
          <w:marRight w:val="0"/>
          <w:marTop w:val="0"/>
          <w:marBottom w:val="0"/>
          <w:divBdr>
            <w:top w:val="none" w:sz="0" w:space="0" w:color="auto"/>
            <w:left w:val="none" w:sz="0" w:space="0" w:color="auto"/>
            <w:bottom w:val="none" w:sz="0" w:space="0" w:color="auto"/>
            <w:right w:val="none" w:sz="0" w:space="0" w:color="auto"/>
          </w:divBdr>
          <w:divsChild>
            <w:div w:id="1985692872">
              <w:marLeft w:val="0"/>
              <w:marRight w:val="0"/>
              <w:marTop w:val="0"/>
              <w:marBottom w:val="0"/>
              <w:divBdr>
                <w:top w:val="none" w:sz="0" w:space="0" w:color="auto"/>
                <w:left w:val="none" w:sz="0" w:space="0" w:color="auto"/>
                <w:bottom w:val="none" w:sz="0" w:space="0" w:color="auto"/>
                <w:right w:val="none" w:sz="0" w:space="0" w:color="auto"/>
              </w:divBdr>
              <w:divsChild>
                <w:div w:id="602961810">
                  <w:marLeft w:val="0"/>
                  <w:marRight w:val="0"/>
                  <w:marTop w:val="0"/>
                  <w:marBottom w:val="0"/>
                  <w:divBdr>
                    <w:top w:val="none" w:sz="0" w:space="0" w:color="auto"/>
                    <w:left w:val="none" w:sz="0" w:space="0" w:color="auto"/>
                    <w:bottom w:val="none" w:sz="0" w:space="0" w:color="auto"/>
                    <w:right w:val="none" w:sz="0" w:space="0" w:color="auto"/>
                  </w:divBdr>
                </w:div>
                <w:div w:id="1471246524">
                  <w:marLeft w:val="0"/>
                  <w:marRight w:val="0"/>
                  <w:marTop w:val="0"/>
                  <w:marBottom w:val="0"/>
                  <w:divBdr>
                    <w:top w:val="none" w:sz="0" w:space="0" w:color="auto"/>
                    <w:left w:val="none" w:sz="0" w:space="0" w:color="auto"/>
                    <w:bottom w:val="none" w:sz="0" w:space="0" w:color="auto"/>
                    <w:right w:val="none" w:sz="0" w:space="0" w:color="auto"/>
                  </w:divBdr>
                </w:div>
              </w:divsChild>
            </w:div>
            <w:div w:id="1829856740">
              <w:marLeft w:val="0"/>
              <w:marRight w:val="0"/>
              <w:marTop w:val="0"/>
              <w:marBottom w:val="0"/>
              <w:divBdr>
                <w:top w:val="none" w:sz="0" w:space="0" w:color="auto"/>
                <w:left w:val="none" w:sz="0" w:space="0" w:color="auto"/>
                <w:bottom w:val="none" w:sz="0" w:space="0" w:color="auto"/>
                <w:right w:val="none" w:sz="0" w:space="0" w:color="auto"/>
              </w:divBdr>
              <w:divsChild>
                <w:div w:id="1081290460">
                  <w:marLeft w:val="0"/>
                  <w:marRight w:val="0"/>
                  <w:marTop w:val="0"/>
                  <w:marBottom w:val="0"/>
                  <w:divBdr>
                    <w:top w:val="none" w:sz="0" w:space="0" w:color="auto"/>
                    <w:left w:val="none" w:sz="0" w:space="0" w:color="auto"/>
                    <w:bottom w:val="none" w:sz="0" w:space="0" w:color="auto"/>
                    <w:right w:val="none" w:sz="0" w:space="0" w:color="auto"/>
                  </w:divBdr>
                </w:div>
                <w:div w:id="1018965705">
                  <w:marLeft w:val="0"/>
                  <w:marRight w:val="0"/>
                  <w:marTop w:val="0"/>
                  <w:marBottom w:val="0"/>
                  <w:divBdr>
                    <w:top w:val="none" w:sz="0" w:space="0" w:color="auto"/>
                    <w:left w:val="none" w:sz="0" w:space="0" w:color="auto"/>
                    <w:bottom w:val="none" w:sz="0" w:space="0" w:color="auto"/>
                    <w:right w:val="none" w:sz="0" w:space="0" w:color="auto"/>
                  </w:divBdr>
                </w:div>
              </w:divsChild>
            </w:div>
            <w:div w:id="938560792">
              <w:marLeft w:val="0"/>
              <w:marRight w:val="0"/>
              <w:marTop w:val="0"/>
              <w:marBottom w:val="0"/>
              <w:divBdr>
                <w:top w:val="none" w:sz="0" w:space="0" w:color="auto"/>
                <w:left w:val="none" w:sz="0" w:space="0" w:color="auto"/>
                <w:bottom w:val="none" w:sz="0" w:space="0" w:color="auto"/>
                <w:right w:val="none" w:sz="0" w:space="0" w:color="auto"/>
              </w:divBdr>
              <w:divsChild>
                <w:div w:id="1967849506">
                  <w:marLeft w:val="0"/>
                  <w:marRight w:val="0"/>
                  <w:marTop w:val="0"/>
                  <w:marBottom w:val="0"/>
                  <w:divBdr>
                    <w:top w:val="none" w:sz="0" w:space="0" w:color="auto"/>
                    <w:left w:val="none" w:sz="0" w:space="0" w:color="auto"/>
                    <w:bottom w:val="none" w:sz="0" w:space="0" w:color="auto"/>
                    <w:right w:val="none" w:sz="0" w:space="0" w:color="auto"/>
                  </w:divBdr>
                </w:div>
                <w:div w:id="2959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295">
          <w:marLeft w:val="0"/>
          <w:marRight w:val="0"/>
          <w:marTop w:val="0"/>
          <w:marBottom w:val="0"/>
          <w:divBdr>
            <w:top w:val="none" w:sz="0" w:space="0" w:color="auto"/>
            <w:left w:val="none" w:sz="0" w:space="0" w:color="auto"/>
            <w:bottom w:val="none" w:sz="0" w:space="0" w:color="auto"/>
            <w:right w:val="none" w:sz="0" w:space="0" w:color="auto"/>
          </w:divBdr>
          <w:divsChild>
            <w:div w:id="1155411032">
              <w:marLeft w:val="0"/>
              <w:marRight w:val="0"/>
              <w:marTop w:val="0"/>
              <w:marBottom w:val="0"/>
              <w:divBdr>
                <w:top w:val="none" w:sz="0" w:space="0" w:color="auto"/>
                <w:left w:val="none" w:sz="0" w:space="0" w:color="auto"/>
                <w:bottom w:val="none" w:sz="0" w:space="0" w:color="auto"/>
                <w:right w:val="none" w:sz="0" w:space="0" w:color="auto"/>
              </w:divBdr>
              <w:divsChild>
                <w:div w:id="2119831555">
                  <w:marLeft w:val="0"/>
                  <w:marRight w:val="0"/>
                  <w:marTop w:val="0"/>
                  <w:marBottom w:val="0"/>
                  <w:divBdr>
                    <w:top w:val="none" w:sz="0" w:space="0" w:color="auto"/>
                    <w:left w:val="none" w:sz="0" w:space="0" w:color="auto"/>
                    <w:bottom w:val="none" w:sz="0" w:space="0" w:color="auto"/>
                    <w:right w:val="none" w:sz="0" w:space="0" w:color="auto"/>
                  </w:divBdr>
                </w:div>
              </w:divsChild>
            </w:div>
            <w:div w:id="1202547259">
              <w:marLeft w:val="0"/>
              <w:marRight w:val="0"/>
              <w:marTop w:val="0"/>
              <w:marBottom w:val="0"/>
              <w:divBdr>
                <w:top w:val="none" w:sz="0" w:space="0" w:color="auto"/>
                <w:left w:val="none" w:sz="0" w:space="0" w:color="auto"/>
                <w:bottom w:val="none" w:sz="0" w:space="0" w:color="auto"/>
                <w:right w:val="none" w:sz="0" w:space="0" w:color="auto"/>
              </w:divBdr>
              <w:divsChild>
                <w:div w:id="13161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351">
      <w:bodyDiv w:val="1"/>
      <w:marLeft w:val="0"/>
      <w:marRight w:val="0"/>
      <w:marTop w:val="0"/>
      <w:marBottom w:val="0"/>
      <w:divBdr>
        <w:top w:val="none" w:sz="0" w:space="0" w:color="auto"/>
        <w:left w:val="none" w:sz="0" w:space="0" w:color="auto"/>
        <w:bottom w:val="none" w:sz="0" w:space="0" w:color="auto"/>
        <w:right w:val="none" w:sz="0" w:space="0" w:color="auto"/>
      </w:divBdr>
      <w:divsChild>
        <w:div w:id="1861159689">
          <w:marLeft w:val="0"/>
          <w:marRight w:val="0"/>
          <w:marTop w:val="0"/>
          <w:marBottom w:val="0"/>
          <w:divBdr>
            <w:top w:val="none" w:sz="0" w:space="0" w:color="auto"/>
            <w:left w:val="none" w:sz="0" w:space="0" w:color="auto"/>
            <w:bottom w:val="none" w:sz="0" w:space="0" w:color="auto"/>
            <w:right w:val="none" w:sz="0" w:space="0" w:color="auto"/>
          </w:divBdr>
          <w:divsChild>
            <w:div w:id="2069061435">
              <w:marLeft w:val="0"/>
              <w:marRight w:val="0"/>
              <w:marTop w:val="0"/>
              <w:marBottom w:val="0"/>
              <w:divBdr>
                <w:top w:val="none" w:sz="0" w:space="0" w:color="auto"/>
                <w:left w:val="none" w:sz="0" w:space="0" w:color="auto"/>
                <w:bottom w:val="none" w:sz="0" w:space="0" w:color="auto"/>
                <w:right w:val="none" w:sz="0" w:space="0" w:color="auto"/>
              </w:divBdr>
              <w:divsChild>
                <w:div w:id="13077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851">
      <w:bodyDiv w:val="1"/>
      <w:marLeft w:val="0"/>
      <w:marRight w:val="0"/>
      <w:marTop w:val="0"/>
      <w:marBottom w:val="0"/>
      <w:divBdr>
        <w:top w:val="none" w:sz="0" w:space="0" w:color="auto"/>
        <w:left w:val="none" w:sz="0" w:space="0" w:color="auto"/>
        <w:bottom w:val="none" w:sz="0" w:space="0" w:color="auto"/>
        <w:right w:val="none" w:sz="0" w:space="0" w:color="auto"/>
      </w:divBdr>
    </w:div>
    <w:div w:id="1607494744">
      <w:bodyDiv w:val="1"/>
      <w:marLeft w:val="0"/>
      <w:marRight w:val="0"/>
      <w:marTop w:val="0"/>
      <w:marBottom w:val="0"/>
      <w:divBdr>
        <w:top w:val="none" w:sz="0" w:space="0" w:color="auto"/>
        <w:left w:val="none" w:sz="0" w:space="0" w:color="auto"/>
        <w:bottom w:val="none" w:sz="0" w:space="0" w:color="auto"/>
        <w:right w:val="none" w:sz="0" w:space="0" w:color="auto"/>
      </w:divBdr>
      <w:divsChild>
        <w:div w:id="1441491778">
          <w:marLeft w:val="0"/>
          <w:marRight w:val="0"/>
          <w:marTop w:val="0"/>
          <w:marBottom w:val="0"/>
          <w:divBdr>
            <w:top w:val="none" w:sz="0" w:space="0" w:color="auto"/>
            <w:left w:val="none" w:sz="0" w:space="0" w:color="auto"/>
            <w:bottom w:val="none" w:sz="0" w:space="0" w:color="auto"/>
            <w:right w:val="none" w:sz="0" w:space="0" w:color="auto"/>
          </w:divBdr>
          <w:divsChild>
            <w:div w:id="218126847">
              <w:marLeft w:val="0"/>
              <w:marRight w:val="0"/>
              <w:marTop w:val="0"/>
              <w:marBottom w:val="0"/>
              <w:divBdr>
                <w:top w:val="none" w:sz="0" w:space="0" w:color="auto"/>
                <w:left w:val="none" w:sz="0" w:space="0" w:color="auto"/>
                <w:bottom w:val="none" w:sz="0" w:space="0" w:color="auto"/>
                <w:right w:val="none" w:sz="0" w:space="0" w:color="auto"/>
              </w:divBdr>
              <w:divsChild>
                <w:div w:id="1350446927">
                  <w:marLeft w:val="0"/>
                  <w:marRight w:val="0"/>
                  <w:marTop w:val="0"/>
                  <w:marBottom w:val="0"/>
                  <w:divBdr>
                    <w:top w:val="none" w:sz="0" w:space="0" w:color="auto"/>
                    <w:left w:val="none" w:sz="0" w:space="0" w:color="auto"/>
                    <w:bottom w:val="none" w:sz="0" w:space="0" w:color="auto"/>
                    <w:right w:val="none" w:sz="0" w:space="0" w:color="auto"/>
                  </w:divBdr>
                </w:div>
              </w:divsChild>
            </w:div>
            <w:div w:id="163668240">
              <w:marLeft w:val="0"/>
              <w:marRight w:val="0"/>
              <w:marTop w:val="0"/>
              <w:marBottom w:val="0"/>
              <w:divBdr>
                <w:top w:val="none" w:sz="0" w:space="0" w:color="auto"/>
                <w:left w:val="none" w:sz="0" w:space="0" w:color="auto"/>
                <w:bottom w:val="none" w:sz="0" w:space="0" w:color="auto"/>
                <w:right w:val="none" w:sz="0" w:space="0" w:color="auto"/>
              </w:divBdr>
              <w:divsChild>
                <w:div w:id="411584791">
                  <w:marLeft w:val="0"/>
                  <w:marRight w:val="0"/>
                  <w:marTop w:val="0"/>
                  <w:marBottom w:val="0"/>
                  <w:divBdr>
                    <w:top w:val="none" w:sz="0" w:space="0" w:color="auto"/>
                    <w:left w:val="none" w:sz="0" w:space="0" w:color="auto"/>
                    <w:bottom w:val="none" w:sz="0" w:space="0" w:color="auto"/>
                    <w:right w:val="none" w:sz="0" w:space="0" w:color="auto"/>
                  </w:divBdr>
                  <w:divsChild>
                    <w:div w:id="10790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3909">
      <w:bodyDiv w:val="1"/>
      <w:marLeft w:val="0"/>
      <w:marRight w:val="0"/>
      <w:marTop w:val="0"/>
      <w:marBottom w:val="0"/>
      <w:divBdr>
        <w:top w:val="none" w:sz="0" w:space="0" w:color="auto"/>
        <w:left w:val="none" w:sz="0" w:space="0" w:color="auto"/>
        <w:bottom w:val="none" w:sz="0" w:space="0" w:color="auto"/>
        <w:right w:val="none" w:sz="0" w:space="0" w:color="auto"/>
      </w:divBdr>
      <w:divsChild>
        <w:div w:id="177275934">
          <w:marLeft w:val="0"/>
          <w:marRight w:val="0"/>
          <w:marTop w:val="0"/>
          <w:marBottom w:val="0"/>
          <w:divBdr>
            <w:top w:val="none" w:sz="0" w:space="0" w:color="auto"/>
            <w:left w:val="none" w:sz="0" w:space="0" w:color="auto"/>
            <w:bottom w:val="none" w:sz="0" w:space="0" w:color="auto"/>
            <w:right w:val="none" w:sz="0" w:space="0" w:color="auto"/>
          </w:divBdr>
          <w:divsChild>
            <w:div w:id="2071153573">
              <w:marLeft w:val="0"/>
              <w:marRight w:val="0"/>
              <w:marTop w:val="0"/>
              <w:marBottom w:val="0"/>
              <w:divBdr>
                <w:top w:val="none" w:sz="0" w:space="0" w:color="auto"/>
                <w:left w:val="none" w:sz="0" w:space="0" w:color="auto"/>
                <w:bottom w:val="none" w:sz="0" w:space="0" w:color="auto"/>
                <w:right w:val="none" w:sz="0" w:space="0" w:color="auto"/>
              </w:divBdr>
              <w:divsChild>
                <w:div w:id="789591490">
                  <w:marLeft w:val="0"/>
                  <w:marRight w:val="0"/>
                  <w:marTop w:val="0"/>
                  <w:marBottom w:val="0"/>
                  <w:divBdr>
                    <w:top w:val="none" w:sz="0" w:space="0" w:color="auto"/>
                    <w:left w:val="none" w:sz="0" w:space="0" w:color="auto"/>
                    <w:bottom w:val="none" w:sz="0" w:space="0" w:color="auto"/>
                    <w:right w:val="none" w:sz="0" w:space="0" w:color="auto"/>
                  </w:divBdr>
                  <w:divsChild>
                    <w:div w:id="9544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6176">
      <w:bodyDiv w:val="1"/>
      <w:marLeft w:val="0"/>
      <w:marRight w:val="0"/>
      <w:marTop w:val="0"/>
      <w:marBottom w:val="0"/>
      <w:divBdr>
        <w:top w:val="none" w:sz="0" w:space="0" w:color="auto"/>
        <w:left w:val="none" w:sz="0" w:space="0" w:color="auto"/>
        <w:bottom w:val="none" w:sz="0" w:space="0" w:color="auto"/>
        <w:right w:val="none" w:sz="0" w:space="0" w:color="auto"/>
      </w:divBdr>
      <w:divsChild>
        <w:div w:id="18553954">
          <w:marLeft w:val="0"/>
          <w:marRight w:val="0"/>
          <w:marTop w:val="0"/>
          <w:marBottom w:val="0"/>
          <w:divBdr>
            <w:top w:val="none" w:sz="0" w:space="0" w:color="auto"/>
            <w:left w:val="none" w:sz="0" w:space="0" w:color="auto"/>
            <w:bottom w:val="none" w:sz="0" w:space="0" w:color="auto"/>
            <w:right w:val="none" w:sz="0" w:space="0" w:color="auto"/>
          </w:divBdr>
          <w:divsChild>
            <w:div w:id="419908777">
              <w:marLeft w:val="0"/>
              <w:marRight w:val="0"/>
              <w:marTop w:val="0"/>
              <w:marBottom w:val="0"/>
              <w:divBdr>
                <w:top w:val="none" w:sz="0" w:space="0" w:color="auto"/>
                <w:left w:val="none" w:sz="0" w:space="0" w:color="auto"/>
                <w:bottom w:val="none" w:sz="0" w:space="0" w:color="auto"/>
                <w:right w:val="none" w:sz="0" w:space="0" w:color="auto"/>
              </w:divBdr>
              <w:divsChild>
                <w:div w:id="1933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Client Questionnaire for Coaching Sessions</vt:lpstr>
    </vt:vector>
  </TitlesOfParts>
  <Manager/>
  <Company/>
  <LinksUpToDate>false</LinksUpToDate>
  <CharactersWithSpaces>4743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for Coaching Sessions</dc:title>
  <dc:subject/>
  <dc:creator>python-docx</dc:creator>
  <cp:keywords/>
  <dc:description>generated by python-docx</dc:description>
  <cp:lastModifiedBy>Debbie Terwey</cp:lastModifiedBy>
  <cp:revision>2</cp:revision>
  <dcterms:created xsi:type="dcterms:W3CDTF">2024-05-20T12:13:00Z</dcterms:created>
  <dcterms:modified xsi:type="dcterms:W3CDTF">2024-05-20T12:13:00Z</dcterms:modified>
  <cp:category/>
</cp:coreProperties>
</file>